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A8502" w14:textId="37F65046" w:rsidR="00867450" w:rsidRPr="00867450" w:rsidRDefault="00867450" w:rsidP="00D72F86">
      <w:pPr>
        <w:keepNext/>
        <w:keepLines/>
        <w:spacing w:before="360" w:after="80" w:line="278" w:lineRule="auto"/>
        <w:rPr>
          <w:rFonts w:ascii="Aptos" w:eastAsia="Times New Roman" w:hAnsi="Aptos" w:cs="Times New Roman"/>
          <w:color w:val="0F4761"/>
          <w:kern w:val="2"/>
          <w:sz w:val="40"/>
          <w:szCs w:val="40"/>
          <w14:ligatures w14:val="standardContextual"/>
        </w:rPr>
      </w:pPr>
      <w:r w:rsidRPr="00867450">
        <w:rPr>
          <w:rFonts w:ascii="Aptos" w:eastAsia="Times New Roman" w:hAnsi="Aptos" w:cs="Times New Roman"/>
          <w:color w:val="0F4761"/>
          <w:kern w:val="2"/>
          <w:sz w:val="40"/>
          <w:szCs w:val="40"/>
          <w14:ligatures w14:val="standardContextual"/>
        </w:rPr>
        <w:t>Bioventus Culture Principles</w:t>
      </w:r>
      <w:permStart w:id="446569507" w:ed="Maryann.Marseglia@bioventus.com"/>
      <w:permEnd w:id="446569507"/>
    </w:p>
    <w:tbl>
      <w:tblPr>
        <w:tblStyle w:val="TableGrid"/>
        <w:tblW w:w="10815" w:type="dxa"/>
        <w:tblLook w:val="04A0" w:firstRow="1" w:lastRow="0" w:firstColumn="1" w:lastColumn="0" w:noHBand="0" w:noVBand="1"/>
      </w:tblPr>
      <w:tblGrid>
        <w:gridCol w:w="5406"/>
        <w:gridCol w:w="5409"/>
      </w:tblGrid>
      <w:tr w:rsidR="00125410" w14:paraId="00E1FC69" w14:textId="77777777" w:rsidTr="001C1EA7">
        <w:trPr>
          <w:trHeight w:val="434"/>
        </w:trPr>
        <w:tc>
          <w:tcPr>
            <w:tcW w:w="10815" w:type="dxa"/>
            <w:gridSpan w:val="2"/>
            <w:shd w:val="clear" w:color="auto" w:fill="5B1A4A"/>
          </w:tcPr>
          <w:p w14:paraId="60654555" w14:textId="77777777" w:rsidR="00125410" w:rsidRDefault="4DE3265F" w:rsidP="4DE3265F">
            <w:pPr>
              <w:jc w:val="center"/>
              <w:rPr>
                <w:rFonts w:asciiTheme="majorHAnsi" w:eastAsiaTheme="majorEastAsia" w:hAnsiTheme="majorHAnsi" w:cstheme="majorBidi"/>
                <w:b/>
                <w:bCs/>
                <w:sz w:val="32"/>
                <w:szCs w:val="32"/>
              </w:rPr>
            </w:pPr>
            <w:r w:rsidRPr="4DE3265F">
              <w:rPr>
                <w:rFonts w:asciiTheme="majorHAnsi" w:eastAsiaTheme="majorEastAsia" w:hAnsiTheme="majorHAnsi" w:cstheme="majorBidi"/>
                <w:b/>
                <w:bCs/>
                <w:sz w:val="32"/>
                <w:szCs w:val="32"/>
              </w:rPr>
              <w:t>Value Others</w:t>
            </w:r>
          </w:p>
        </w:tc>
      </w:tr>
      <w:tr w:rsidR="00125410" w14:paraId="11FC7842" w14:textId="77777777" w:rsidTr="001C1EA7">
        <w:trPr>
          <w:trHeight w:val="377"/>
        </w:trPr>
        <w:tc>
          <w:tcPr>
            <w:tcW w:w="10815" w:type="dxa"/>
            <w:gridSpan w:val="2"/>
          </w:tcPr>
          <w:p w14:paraId="0CB458D8" w14:textId="77777777" w:rsidR="00125410" w:rsidRDefault="4DE3265F" w:rsidP="4DE3265F">
            <w:pPr>
              <w:jc w:val="center"/>
              <w:rPr>
                <w:rFonts w:asciiTheme="majorHAnsi" w:eastAsiaTheme="majorEastAsia" w:hAnsiTheme="majorHAnsi" w:cstheme="majorBidi"/>
                <w:b/>
                <w:bCs/>
                <w:sz w:val="28"/>
                <w:szCs w:val="28"/>
              </w:rPr>
            </w:pPr>
            <w:r w:rsidRPr="4DE3265F">
              <w:rPr>
                <w:rFonts w:asciiTheme="majorHAnsi" w:eastAsiaTheme="majorEastAsia" w:hAnsiTheme="majorHAnsi" w:cstheme="majorBidi"/>
                <w:b/>
                <w:bCs/>
                <w:sz w:val="28"/>
                <w:szCs w:val="28"/>
              </w:rPr>
              <w:t>To build trust and belonging</w:t>
            </w:r>
          </w:p>
        </w:tc>
      </w:tr>
      <w:tr w:rsidR="4DE3265F" w14:paraId="5AE9FA5B" w14:textId="77777777" w:rsidTr="001C1EA7">
        <w:trPr>
          <w:trHeight w:val="335"/>
        </w:trPr>
        <w:tc>
          <w:tcPr>
            <w:tcW w:w="5406" w:type="dxa"/>
            <w:vMerge w:val="restart"/>
          </w:tcPr>
          <w:p w14:paraId="3EA9E64E" w14:textId="0627BA0B" w:rsidR="4DE3265F" w:rsidRDefault="4DE3265F" w:rsidP="001C1EA7">
            <w:pPr>
              <w:spacing w:line="180" w:lineRule="auto"/>
              <w:rPr>
                <w:rFonts w:asciiTheme="majorHAnsi" w:eastAsiaTheme="majorEastAsia" w:hAnsiTheme="majorHAnsi" w:cstheme="majorBidi"/>
                <w:sz w:val="24"/>
                <w:szCs w:val="24"/>
              </w:rPr>
            </w:pPr>
            <w:r w:rsidRPr="4DE3265F">
              <w:rPr>
                <w:rFonts w:asciiTheme="majorHAnsi" w:eastAsiaTheme="majorEastAsia" w:hAnsiTheme="majorHAnsi" w:cstheme="majorBidi"/>
                <w:sz w:val="24"/>
                <w:szCs w:val="24"/>
              </w:rPr>
              <w:t>We foster an environment of respect, inclusion and understanding</w:t>
            </w:r>
          </w:p>
          <w:p w14:paraId="649516B6" w14:textId="1E0BF042" w:rsidR="4DE3265F" w:rsidRDefault="4DE3265F" w:rsidP="001C1EA7">
            <w:pPr>
              <w:spacing w:line="180" w:lineRule="auto"/>
              <w:rPr>
                <w:rFonts w:asciiTheme="majorHAnsi" w:eastAsiaTheme="majorEastAsia" w:hAnsiTheme="majorHAnsi" w:cstheme="majorBidi"/>
                <w:sz w:val="24"/>
                <w:szCs w:val="24"/>
              </w:rPr>
            </w:pPr>
            <w:r>
              <w:br/>
            </w:r>
            <w:r w:rsidRPr="4DE3265F">
              <w:rPr>
                <w:rFonts w:asciiTheme="majorHAnsi" w:eastAsiaTheme="majorEastAsia" w:hAnsiTheme="majorHAnsi" w:cstheme="majorBidi"/>
                <w:sz w:val="24"/>
                <w:szCs w:val="24"/>
              </w:rPr>
              <w:t>We seek and embrace diverse perspectives</w:t>
            </w:r>
          </w:p>
          <w:p w14:paraId="0621AB4A" w14:textId="31A2BDE7" w:rsidR="4DE3265F" w:rsidRDefault="4DE3265F" w:rsidP="001C1EA7">
            <w:pPr>
              <w:spacing w:line="180" w:lineRule="auto"/>
              <w:rPr>
                <w:rFonts w:asciiTheme="majorHAnsi" w:eastAsiaTheme="majorEastAsia" w:hAnsiTheme="majorHAnsi" w:cstheme="majorBidi"/>
                <w:sz w:val="24"/>
                <w:szCs w:val="24"/>
              </w:rPr>
            </w:pPr>
            <w:r>
              <w:br/>
            </w:r>
            <w:r w:rsidRPr="4DE3265F">
              <w:rPr>
                <w:rFonts w:asciiTheme="majorHAnsi" w:eastAsiaTheme="majorEastAsia" w:hAnsiTheme="majorHAnsi" w:cstheme="majorBidi"/>
                <w:sz w:val="24"/>
                <w:szCs w:val="24"/>
              </w:rPr>
              <w:t>We maintain integrity in all interactions</w:t>
            </w:r>
          </w:p>
          <w:p w14:paraId="0B567E0E" w14:textId="11536482" w:rsidR="4DE3265F" w:rsidRDefault="4DE3265F" w:rsidP="001C1EA7">
            <w:pPr>
              <w:spacing w:line="180" w:lineRule="auto"/>
              <w:rPr>
                <w:rFonts w:asciiTheme="majorHAnsi" w:eastAsiaTheme="majorEastAsia" w:hAnsiTheme="majorHAnsi" w:cstheme="majorBidi"/>
                <w:sz w:val="24"/>
                <w:szCs w:val="24"/>
              </w:rPr>
            </w:pPr>
            <w:r>
              <w:br/>
            </w:r>
            <w:r w:rsidRPr="4DE3265F">
              <w:rPr>
                <w:rFonts w:asciiTheme="majorHAnsi" w:eastAsiaTheme="majorEastAsia" w:hAnsiTheme="majorHAnsi" w:cstheme="majorBidi"/>
                <w:sz w:val="24"/>
                <w:szCs w:val="24"/>
              </w:rPr>
              <w:t>We acknowledge and recognize employees</w:t>
            </w:r>
          </w:p>
        </w:tc>
        <w:tc>
          <w:tcPr>
            <w:tcW w:w="5409" w:type="dxa"/>
          </w:tcPr>
          <w:p w14:paraId="2E196351" w14:textId="5FB851F0" w:rsidR="4F262DA3" w:rsidRDefault="4F262DA3" w:rsidP="4DE3265F">
            <w:pPr>
              <w:jc w:val="center"/>
              <w:rPr>
                <w:rFonts w:asciiTheme="majorHAnsi" w:eastAsiaTheme="majorEastAsia" w:hAnsiTheme="majorHAnsi" w:cstheme="majorBidi"/>
                <w:sz w:val="24"/>
                <w:szCs w:val="24"/>
              </w:rPr>
            </w:pPr>
            <w:r w:rsidRPr="4DE3265F">
              <w:rPr>
                <w:rFonts w:asciiTheme="majorHAnsi" w:eastAsiaTheme="majorEastAsia" w:hAnsiTheme="majorHAnsi" w:cstheme="majorBidi"/>
                <w:sz w:val="24"/>
                <w:szCs w:val="24"/>
              </w:rPr>
              <w:t>Competencies</w:t>
            </w:r>
          </w:p>
        </w:tc>
      </w:tr>
      <w:tr w:rsidR="00125410" w14:paraId="61C1EBAF" w14:textId="77777777" w:rsidTr="001C1EA7">
        <w:trPr>
          <w:trHeight w:val="160"/>
        </w:trPr>
        <w:tc>
          <w:tcPr>
            <w:tcW w:w="5406" w:type="dxa"/>
            <w:vMerge/>
          </w:tcPr>
          <w:p w14:paraId="0763F352" w14:textId="77777777" w:rsidR="00125410" w:rsidRDefault="00FB4797">
            <w:r>
              <w:t>We foster an environment of respect, inclusion and understanding</w:t>
            </w:r>
            <w:r>
              <w:br/>
              <w:t>We seek and embrace diverse perspectives</w:t>
            </w:r>
            <w:r>
              <w:br/>
              <w:t>We maintain integrity in all interactions</w:t>
            </w:r>
            <w:r>
              <w:br/>
              <w:t>We acknowledge and recognize employees</w:t>
            </w:r>
          </w:p>
        </w:tc>
        <w:tc>
          <w:tcPr>
            <w:tcW w:w="5409" w:type="dxa"/>
          </w:tcPr>
          <w:p w14:paraId="1D4CF7D8" w14:textId="77777777" w:rsidR="00125410" w:rsidRDefault="4DE3265F" w:rsidP="4DE3265F">
            <w:pPr>
              <w:rPr>
                <w:rFonts w:asciiTheme="majorHAnsi" w:eastAsiaTheme="majorEastAsia" w:hAnsiTheme="majorHAnsi" w:cstheme="majorBidi"/>
                <w:sz w:val="24"/>
                <w:szCs w:val="24"/>
              </w:rPr>
            </w:pPr>
            <w:r w:rsidRPr="4DE3265F">
              <w:rPr>
                <w:rFonts w:asciiTheme="majorHAnsi" w:eastAsiaTheme="majorEastAsia" w:hAnsiTheme="majorHAnsi" w:cstheme="majorBidi"/>
                <w:sz w:val="24"/>
                <w:szCs w:val="24"/>
              </w:rPr>
              <w:t>• Creating an Inclusive Environment</w:t>
            </w:r>
            <w:r w:rsidR="00FB4797">
              <w:br/>
            </w:r>
            <w:r w:rsidRPr="4DE3265F">
              <w:rPr>
                <w:rFonts w:asciiTheme="majorHAnsi" w:eastAsiaTheme="majorEastAsia" w:hAnsiTheme="majorHAnsi" w:cstheme="majorBidi"/>
                <w:sz w:val="24"/>
                <w:szCs w:val="24"/>
              </w:rPr>
              <w:t>• Leading with Emotional Intelligence</w:t>
            </w:r>
            <w:r w:rsidR="00FB4797">
              <w:br/>
            </w:r>
            <w:r w:rsidRPr="4DE3265F">
              <w:rPr>
                <w:rFonts w:asciiTheme="majorHAnsi" w:eastAsiaTheme="majorEastAsia" w:hAnsiTheme="majorHAnsi" w:cstheme="majorBidi"/>
                <w:sz w:val="24"/>
                <w:szCs w:val="24"/>
              </w:rPr>
              <w:t>• Valuing Differences</w:t>
            </w:r>
          </w:p>
        </w:tc>
      </w:tr>
    </w:tbl>
    <w:p w14:paraId="019D27FB" w14:textId="0491664F" w:rsidR="4DE3265F" w:rsidRPr="001C1EA7" w:rsidRDefault="4DE3265F" w:rsidP="4DE3265F">
      <w:pPr>
        <w:rPr>
          <w:rFonts w:asciiTheme="majorHAnsi" w:eastAsiaTheme="majorEastAsia" w:hAnsiTheme="majorHAnsi" w:cstheme="majorBidi"/>
          <w:sz w:val="8"/>
          <w:szCs w:val="8"/>
        </w:rPr>
      </w:pPr>
    </w:p>
    <w:tbl>
      <w:tblPr>
        <w:tblStyle w:val="TableGrid"/>
        <w:tblW w:w="10843" w:type="dxa"/>
        <w:tblLook w:val="04A0" w:firstRow="1" w:lastRow="0" w:firstColumn="1" w:lastColumn="0" w:noHBand="0" w:noVBand="1"/>
      </w:tblPr>
      <w:tblGrid>
        <w:gridCol w:w="5421"/>
        <w:gridCol w:w="5422"/>
      </w:tblGrid>
      <w:tr w:rsidR="00125410" w14:paraId="5E129FF9" w14:textId="77777777" w:rsidTr="001C1EA7">
        <w:trPr>
          <w:trHeight w:val="338"/>
        </w:trPr>
        <w:tc>
          <w:tcPr>
            <w:tcW w:w="10843" w:type="dxa"/>
            <w:gridSpan w:val="2"/>
            <w:shd w:val="clear" w:color="auto" w:fill="1F4E79"/>
          </w:tcPr>
          <w:p w14:paraId="67501BC5" w14:textId="77777777" w:rsidR="00125410" w:rsidRDefault="4DE3265F" w:rsidP="4DE3265F">
            <w:pPr>
              <w:jc w:val="center"/>
              <w:rPr>
                <w:rFonts w:asciiTheme="majorHAnsi" w:eastAsiaTheme="majorEastAsia" w:hAnsiTheme="majorHAnsi" w:cstheme="majorBidi"/>
                <w:b/>
                <w:bCs/>
                <w:sz w:val="28"/>
                <w:szCs w:val="28"/>
              </w:rPr>
            </w:pPr>
            <w:r w:rsidRPr="00867450">
              <w:rPr>
                <w:rFonts w:asciiTheme="majorHAnsi" w:eastAsiaTheme="majorEastAsia" w:hAnsiTheme="majorHAnsi" w:cstheme="majorBidi"/>
                <w:b/>
                <w:bCs/>
                <w:color w:val="FFFFFF" w:themeColor="background1"/>
                <w:sz w:val="28"/>
                <w:szCs w:val="28"/>
              </w:rPr>
              <w:t>Improve Patient Lives</w:t>
            </w:r>
          </w:p>
        </w:tc>
      </w:tr>
      <w:tr w:rsidR="00125410" w14:paraId="57F9D83F" w14:textId="77777777" w:rsidTr="001C1EA7">
        <w:trPr>
          <w:trHeight w:val="338"/>
        </w:trPr>
        <w:tc>
          <w:tcPr>
            <w:tcW w:w="10843" w:type="dxa"/>
            <w:gridSpan w:val="2"/>
          </w:tcPr>
          <w:p w14:paraId="4F33C292" w14:textId="77777777" w:rsidR="00125410" w:rsidRDefault="4DE3265F" w:rsidP="4DE3265F">
            <w:pPr>
              <w:jc w:val="center"/>
              <w:rPr>
                <w:rFonts w:asciiTheme="majorHAnsi" w:eastAsiaTheme="majorEastAsia" w:hAnsiTheme="majorHAnsi" w:cstheme="majorBidi"/>
                <w:b/>
                <w:bCs/>
                <w:sz w:val="28"/>
                <w:szCs w:val="28"/>
              </w:rPr>
            </w:pPr>
            <w:r w:rsidRPr="4DE3265F">
              <w:rPr>
                <w:rFonts w:asciiTheme="majorHAnsi" w:eastAsiaTheme="majorEastAsia" w:hAnsiTheme="majorHAnsi" w:cstheme="majorBidi"/>
                <w:b/>
                <w:bCs/>
                <w:sz w:val="28"/>
                <w:szCs w:val="28"/>
              </w:rPr>
              <w:t>At the core of our mission</w:t>
            </w:r>
          </w:p>
        </w:tc>
      </w:tr>
      <w:tr w:rsidR="4DE3265F" w14:paraId="647C9E3B" w14:textId="77777777" w:rsidTr="001C1EA7">
        <w:trPr>
          <w:trHeight w:val="300"/>
        </w:trPr>
        <w:tc>
          <w:tcPr>
            <w:tcW w:w="5421" w:type="dxa"/>
            <w:vMerge w:val="restart"/>
          </w:tcPr>
          <w:p w14:paraId="717D4D1A" w14:textId="50645CBB" w:rsidR="4DE3265F" w:rsidRDefault="4DE3265F" w:rsidP="001C1EA7">
            <w:pPr>
              <w:spacing w:line="180" w:lineRule="auto"/>
              <w:rPr>
                <w:rFonts w:asciiTheme="majorHAnsi" w:eastAsiaTheme="majorEastAsia" w:hAnsiTheme="majorHAnsi" w:cstheme="majorBidi"/>
                <w:sz w:val="24"/>
                <w:szCs w:val="24"/>
              </w:rPr>
            </w:pPr>
            <w:r w:rsidRPr="4DE3265F">
              <w:rPr>
                <w:rFonts w:asciiTheme="majorHAnsi" w:eastAsiaTheme="majorEastAsia" w:hAnsiTheme="majorHAnsi" w:cstheme="majorBidi"/>
                <w:sz w:val="24"/>
                <w:szCs w:val="24"/>
              </w:rPr>
              <w:t>We prioritize patient needs in our decisions and actions</w:t>
            </w:r>
          </w:p>
          <w:p w14:paraId="77D32576" w14:textId="1245B0D2" w:rsidR="4DE3265F" w:rsidRDefault="4DE3265F" w:rsidP="001C1EA7">
            <w:pPr>
              <w:spacing w:line="180" w:lineRule="auto"/>
              <w:rPr>
                <w:rFonts w:asciiTheme="majorHAnsi" w:eastAsiaTheme="majorEastAsia" w:hAnsiTheme="majorHAnsi" w:cstheme="majorBidi"/>
                <w:sz w:val="24"/>
                <w:szCs w:val="24"/>
              </w:rPr>
            </w:pPr>
            <w:r>
              <w:br/>
            </w:r>
            <w:r w:rsidRPr="4DE3265F">
              <w:rPr>
                <w:rFonts w:asciiTheme="majorHAnsi" w:eastAsiaTheme="majorEastAsia" w:hAnsiTheme="majorHAnsi" w:cstheme="majorBidi"/>
                <w:sz w:val="24"/>
                <w:szCs w:val="24"/>
              </w:rPr>
              <w:t>We educate ourselves on patients and products</w:t>
            </w:r>
          </w:p>
          <w:p w14:paraId="1EB9814F" w14:textId="4D91308F" w:rsidR="4DE3265F" w:rsidRDefault="4DE3265F" w:rsidP="001C1EA7">
            <w:pPr>
              <w:spacing w:line="180" w:lineRule="auto"/>
              <w:rPr>
                <w:rFonts w:asciiTheme="majorHAnsi" w:eastAsiaTheme="majorEastAsia" w:hAnsiTheme="majorHAnsi" w:cstheme="majorBidi"/>
                <w:sz w:val="24"/>
                <w:szCs w:val="24"/>
              </w:rPr>
            </w:pPr>
            <w:r>
              <w:br/>
            </w:r>
            <w:r w:rsidRPr="4DE3265F">
              <w:rPr>
                <w:rFonts w:asciiTheme="majorHAnsi" w:eastAsiaTheme="majorEastAsia" w:hAnsiTheme="majorHAnsi" w:cstheme="majorBidi"/>
                <w:sz w:val="24"/>
                <w:szCs w:val="24"/>
              </w:rPr>
              <w:t>We drive innovative solutions for patient needs</w:t>
            </w:r>
          </w:p>
          <w:p w14:paraId="734A45D8" w14:textId="32473AEB" w:rsidR="4DE3265F" w:rsidRDefault="4DE3265F" w:rsidP="001C1EA7">
            <w:pPr>
              <w:spacing w:line="180" w:lineRule="auto"/>
              <w:rPr>
                <w:rFonts w:asciiTheme="majorHAnsi" w:eastAsiaTheme="majorEastAsia" w:hAnsiTheme="majorHAnsi" w:cstheme="majorBidi"/>
                <w:sz w:val="24"/>
                <w:szCs w:val="24"/>
              </w:rPr>
            </w:pPr>
            <w:r>
              <w:br/>
            </w:r>
            <w:r w:rsidRPr="4DE3265F">
              <w:rPr>
                <w:rFonts w:asciiTheme="majorHAnsi" w:eastAsiaTheme="majorEastAsia" w:hAnsiTheme="majorHAnsi" w:cstheme="majorBidi"/>
                <w:sz w:val="24"/>
                <w:szCs w:val="24"/>
              </w:rPr>
              <w:t>We maintain the highest quality standards in all we do</w:t>
            </w:r>
          </w:p>
        </w:tc>
        <w:tc>
          <w:tcPr>
            <w:tcW w:w="5421" w:type="dxa"/>
          </w:tcPr>
          <w:p w14:paraId="184BC60A" w14:textId="4AB67883" w:rsidR="6D08B29F" w:rsidRDefault="6D08B29F" w:rsidP="4DE3265F">
            <w:pPr>
              <w:jc w:val="center"/>
              <w:rPr>
                <w:rFonts w:asciiTheme="majorHAnsi" w:eastAsiaTheme="majorEastAsia" w:hAnsiTheme="majorHAnsi" w:cstheme="majorBidi"/>
                <w:sz w:val="24"/>
                <w:szCs w:val="24"/>
              </w:rPr>
            </w:pPr>
            <w:r w:rsidRPr="4DE3265F">
              <w:rPr>
                <w:rFonts w:asciiTheme="majorHAnsi" w:eastAsiaTheme="majorEastAsia" w:hAnsiTheme="majorHAnsi" w:cstheme="majorBidi"/>
                <w:sz w:val="24"/>
                <w:szCs w:val="24"/>
              </w:rPr>
              <w:t>Competencies</w:t>
            </w:r>
          </w:p>
        </w:tc>
      </w:tr>
      <w:tr w:rsidR="00125410" w14:paraId="4235A8FE" w14:textId="77777777" w:rsidTr="001C1EA7">
        <w:trPr>
          <w:trHeight w:val="144"/>
        </w:trPr>
        <w:tc>
          <w:tcPr>
            <w:tcW w:w="5421" w:type="dxa"/>
            <w:vMerge/>
          </w:tcPr>
          <w:p w14:paraId="47D7DAE6" w14:textId="77777777" w:rsidR="00125410" w:rsidRDefault="00FB4797">
            <w:r>
              <w:t>We prioritize patient needs in our decisions and actions</w:t>
            </w:r>
            <w:r>
              <w:br/>
              <w:t>We educate ourselves on patients and products</w:t>
            </w:r>
            <w:r>
              <w:br/>
              <w:t>We drive innovative solutions for patient needs</w:t>
            </w:r>
            <w:r>
              <w:br/>
            </w:r>
            <w:r>
              <w:t>We maintain the highest quality standards in all we do</w:t>
            </w:r>
          </w:p>
        </w:tc>
        <w:tc>
          <w:tcPr>
            <w:tcW w:w="5421" w:type="dxa"/>
          </w:tcPr>
          <w:p w14:paraId="321F731C" w14:textId="77777777" w:rsidR="00125410" w:rsidRDefault="4DE3265F" w:rsidP="4DE3265F">
            <w:pPr>
              <w:rPr>
                <w:rFonts w:asciiTheme="majorHAnsi" w:eastAsiaTheme="majorEastAsia" w:hAnsiTheme="majorHAnsi" w:cstheme="majorBidi"/>
                <w:sz w:val="24"/>
                <w:szCs w:val="24"/>
              </w:rPr>
            </w:pPr>
            <w:r w:rsidRPr="4DE3265F">
              <w:rPr>
                <w:rFonts w:asciiTheme="majorHAnsi" w:eastAsiaTheme="majorEastAsia" w:hAnsiTheme="majorHAnsi" w:cstheme="majorBidi"/>
                <w:sz w:val="24"/>
                <w:szCs w:val="24"/>
              </w:rPr>
              <w:t>• Driving Innovation</w:t>
            </w:r>
            <w:r w:rsidR="00FB4797">
              <w:br/>
            </w:r>
            <w:r w:rsidRPr="4DE3265F">
              <w:rPr>
                <w:rFonts w:asciiTheme="majorHAnsi" w:eastAsiaTheme="majorEastAsia" w:hAnsiTheme="majorHAnsi" w:cstheme="majorBidi"/>
                <w:sz w:val="24"/>
                <w:szCs w:val="24"/>
              </w:rPr>
              <w:t>• Innovation</w:t>
            </w:r>
          </w:p>
        </w:tc>
      </w:tr>
    </w:tbl>
    <w:p w14:paraId="2283DF31" w14:textId="30AF537E" w:rsidR="4DE3265F" w:rsidRPr="001C1EA7" w:rsidRDefault="4DE3265F" w:rsidP="4DE3265F">
      <w:pPr>
        <w:rPr>
          <w:rFonts w:asciiTheme="majorHAnsi" w:eastAsiaTheme="majorEastAsia" w:hAnsiTheme="majorHAnsi" w:cstheme="majorBidi"/>
          <w:sz w:val="8"/>
          <w:szCs w:val="8"/>
        </w:rPr>
      </w:pPr>
    </w:p>
    <w:tbl>
      <w:tblPr>
        <w:tblStyle w:val="TableGrid"/>
        <w:tblW w:w="10868" w:type="dxa"/>
        <w:tblLook w:val="04A0" w:firstRow="1" w:lastRow="0" w:firstColumn="1" w:lastColumn="0" w:noHBand="0" w:noVBand="1"/>
      </w:tblPr>
      <w:tblGrid>
        <w:gridCol w:w="5434"/>
        <w:gridCol w:w="5434"/>
      </w:tblGrid>
      <w:tr w:rsidR="00125410" w14:paraId="2AB8B0F2" w14:textId="77777777" w:rsidTr="001C1EA7">
        <w:trPr>
          <w:trHeight w:val="423"/>
        </w:trPr>
        <w:tc>
          <w:tcPr>
            <w:tcW w:w="10868" w:type="dxa"/>
            <w:gridSpan w:val="2"/>
            <w:shd w:val="clear" w:color="auto" w:fill="7F6000"/>
          </w:tcPr>
          <w:p w14:paraId="47101BE0" w14:textId="77777777" w:rsidR="00125410" w:rsidRDefault="4DE3265F" w:rsidP="4DE3265F">
            <w:pPr>
              <w:jc w:val="center"/>
              <w:rPr>
                <w:rFonts w:asciiTheme="majorHAnsi" w:eastAsiaTheme="majorEastAsia" w:hAnsiTheme="majorHAnsi" w:cstheme="majorBidi"/>
                <w:b/>
                <w:bCs/>
                <w:sz w:val="32"/>
                <w:szCs w:val="32"/>
              </w:rPr>
            </w:pPr>
            <w:r w:rsidRPr="00867450">
              <w:rPr>
                <w:rFonts w:asciiTheme="majorHAnsi" w:eastAsiaTheme="majorEastAsia" w:hAnsiTheme="majorHAnsi" w:cstheme="majorBidi"/>
                <w:b/>
                <w:bCs/>
                <w:color w:val="FFFFFF" w:themeColor="background1"/>
                <w:sz w:val="32"/>
                <w:szCs w:val="32"/>
              </w:rPr>
              <w:t>Learn and Grow</w:t>
            </w:r>
          </w:p>
        </w:tc>
      </w:tr>
      <w:tr w:rsidR="00125410" w14:paraId="51D0BD5F" w14:textId="77777777" w:rsidTr="001C1EA7">
        <w:trPr>
          <w:trHeight w:val="368"/>
        </w:trPr>
        <w:tc>
          <w:tcPr>
            <w:tcW w:w="10868" w:type="dxa"/>
            <w:gridSpan w:val="2"/>
          </w:tcPr>
          <w:p w14:paraId="4C0165A7" w14:textId="77777777" w:rsidR="00125410" w:rsidRDefault="4DE3265F" w:rsidP="4DE3265F">
            <w:pPr>
              <w:jc w:val="center"/>
              <w:rPr>
                <w:rFonts w:asciiTheme="majorHAnsi" w:eastAsiaTheme="majorEastAsia" w:hAnsiTheme="majorHAnsi" w:cstheme="majorBidi"/>
                <w:b/>
                <w:bCs/>
                <w:sz w:val="28"/>
                <w:szCs w:val="28"/>
              </w:rPr>
            </w:pPr>
            <w:r w:rsidRPr="4DE3265F">
              <w:rPr>
                <w:rFonts w:asciiTheme="majorHAnsi" w:eastAsiaTheme="majorEastAsia" w:hAnsiTheme="majorHAnsi" w:cstheme="majorBidi"/>
                <w:b/>
                <w:bCs/>
                <w:sz w:val="28"/>
                <w:szCs w:val="28"/>
              </w:rPr>
              <w:t>For continuous improvement</w:t>
            </w:r>
          </w:p>
        </w:tc>
      </w:tr>
      <w:tr w:rsidR="4DE3265F" w14:paraId="37B97A55" w14:textId="77777777" w:rsidTr="001C1EA7">
        <w:trPr>
          <w:trHeight w:val="327"/>
        </w:trPr>
        <w:tc>
          <w:tcPr>
            <w:tcW w:w="5434" w:type="dxa"/>
            <w:vMerge w:val="restart"/>
          </w:tcPr>
          <w:p w14:paraId="578C3CCC" w14:textId="3F43DB61" w:rsidR="4DE3265F" w:rsidRDefault="4DE3265F" w:rsidP="001C1EA7">
            <w:pPr>
              <w:spacing w:line="180" w:lineRule="auto"/>
              <w:rPr>
                <w:rFonts w:asciiTheme="majorHAnsi" w:eastAsiaTheme="majorEastAsia" w:hAnsiTheme="majorHAnsi" w:cstheme="majorBidi"/>
                <w:sz w:val="24"/>
                <w:szCs w:val="24"/>
              </w:rPr>
            </w:pPr>
            <w:r w:rsidRPr="4DE3265F">
              <w:rPr>
                <w:rFonts w:asciiTheme="majorHAnsi" w:eastAsiaTheme="majorEastAsia" w:hAnsiTheme="majorHAnsi" w:cstheme="majorBidi"/>
                <w:sz w:val="24"/>
                <w:szCs w:val="24"/>
              </w:rPr>
              <w:t>We proactively seek innovative learning solutions to maximize our impacts</w:t>
            </w:r>
          </w:p>
          <w:p w14:paraId="55B5F0EF" w14:textId="5A586614" w:rsidR="4DE3265F" w:rsidRDefault="4DE3265F" w:rsidP="001C1EA7">
            <w:pPr>
              <w:spacing w:line="180" w:lineRule="auto"/>
              <w:rPr>
                <w:rFonts w:asciiTheme="majorHAnsi" w:eastAsiaTheme="majorEastAsia" w:hAnsiTheme="majorHAnsi" w:cstheme="majorBidi"/>
                <w:sz w:val="24"/>
                <w:szCs w:val="24"/>
              </w:rPr>
            </w:pPr>
            <w:r>
              <w:br/>
            </w:r>
            <w:r w:rsidRPr="4DE3265F">
              <w:rPr>
                <w:rFonts w:asciiTheme="majorHAnsi" w:eastAsiaTheme="majorEastAsia" w:hAnsiTheme="majorHAnsi" w:cstheme="majorBidi"/>
                <w:sz w:val="24"/>
                <w:szCs w:val="24"/>
              </w:rPr>
              <w:t>We foster an environment of opportunity and growth</w:t>
            </w:r>
          </w:p>
          <w:p w14:paraId="20A0C7B9" w14:textId="5748E43B" w:rsidR="4DE3265F" w:rsidRDefault="4DE3265F" w:rsidP="001C1EA7">
            <w:pPr>
              <w:spacing w:line="180" w:lineRule="auto"/>
              <w:rPr>
                <w:rFonts w:asciiTheme="majorHAnsi" w:eastAsiaTheme="majorEastAsia" w:hAnsiTheme="majorHAnsi" w:cstheme="majorBidi"/>
                <w:sz w:val="24"/>
                <w:szCs w:val="24"/>
              </w:rPr>
            </w:pPr>
            <w:r>
              <w:br/>
            </w:r>
            <w:r w:rsidRPr="4DE3265F">
              <w:rPr>
                <w:rFonts w:asciiTheme="majorHAnsi" w:eastAsiaTheme="majorEastAsia" w:hAnsiTheme="majorHAnsi" w:cstheme="majorBidi"/>
                <w:sz w:val="24"/>
                <w:szCs w:val="24"/>
              </w:rPr>
              <w:t>We engage in knowledge sharing initiatives</w:t>
            </w:r>
          </w:p>
        </w:tc>
        <w:tc>
          <w:tcPr>
            <w:tcW w:w="5434" w:type="dxa"/>
          </w:tcPr>
          <w:p w14:paraId="211D6D3D" w14:textId="0899F7D6" w:rsidR="676EC747" w:rsidRDefault="676EC747" w:rsidP="4DE3265F">
            <w:pPr>
              <w:jc w:val="center"/>
              <w:rPr>
                <w:rFonts w:asciiTheme="majorHAnsi" w:eastAsiaTheme="majorEastAsia" w:hAnsiTheme="majorHAnsi" w:cstheme="majorBidi"/>
                <w:sz w:val="24"/>
                <w:szCs w:val="24"/>
              </w:rPr>
            </w:pPr>
            <w:r w:rsidRPr="4DE3265F">
              <w:rPr>
                <w:rFonts w:asciiTheme="majorHAnsi" w:eastAsiaTheme="majorEastAsia" w:hAnsiTheme="majorHAnsi" w:cstheme="majorBidi"/>
                <w:sz w:val="24"/>
                <w:szCs w:val="24"/>
              </w:rPr>
              <w:t>Competencies</w:t>
            </w:r>
          </w:p>
        </w:tc>
      </w:tr>
      <w:tr w:rsidR="00125410" w14:paraId="26B84F09" w14:textId="77777777" w:rsidTr="001C1EA7">
        <w:trPr>
          <w:trHeight w:val="157"/>
        </w:trPr>
        <w:tc>
          <w:tcPr>
            <w:tcW w:w="5434" w:type="dxa"/>
            <w:vMerge/>
          </w:tcPr>
          <w:p w14:paraId="4F37F008" w14:textId="77777777" w:rsidR="00125410" w:rsidRDefault="00FB4797">
            <w:r>
              <w:t>We proactively seek innovative learning solutions to maximize our impacts</w:t>
            </w:r>
            <w:r>
              <w:br/>
              <w:t>We foster an environment of opportunity and growth</w:t>
            </w:r>
            <w:r>
              <w:br/>
              <w:t>We engage in knowledge sharing initiatives</w:t>
            </w:r>
          </w:p>
        </w:tc>
        <w:tc>
          <w:tcPr>
            <w:tcW w:w="5434" w:type="dxa"/>
          </w:tcPr>
          <w:p w14:paraId="608B24F3" w14:textId="77777777" w:rsidR="00125410" w:rsidRDefault="4DE3265F" w:rsidP="4DE3265F">
            <w:pPr>
              <w:rPr>
                <w:rFonts w:asciiTheme="majorHAnsi" w:eastAsiaTheme="majorEastAsia" w:hAnsiTheme="majorHAnsi" w:cstheme="majorBidi"/>
                <w:sz w:val="24"/>
                <w:szCs w:val="24"/>
              </w:rPr>
            </w:pPr>
            <w:r w:rsidRPr="4DE3265F">
              <w:rPr>
                <w:rFonts w:asciiTheme="majorHAnsi" w:eastAsiaTheme="majorEastAsia" w:hAnsiTheme="majorHAnsi" w:cstheme="majorBidi"/>
                <w:sz w:val="24"/>
                <w:szCs w:val="24"/>
              </w:rPr>
              <w:t>• Adaptability</w:t>
            </w:r>
            <w:r w:rsidR="00FB4797">
              <w:br/>
            </w:r>
            <w:r w:rsidRPr="4DE3265F">
              <w:rPr>
                <w:rFonts w:asciiTheme="majorHAnsi" w:eastAsiaTheme="majorEastAsia" w:hAnsiTheme="majorHAnsi" w:cstheme="majorBidi"/>
                <w:sz w:val="24"/>
                <w:szCs w:val="24"/>
              </w:rPr>
              <w:t>• Continuous Improvement</w:t>
            </w:r>
            <w:r w:rsidR="00FB4797">
              <w:br/>
            </w:r>
            <w:r w:rsidRPr="4DE3265F">
              <w:rPr>
                <w:rFonts w:asciiTheme="majorHAnsi" w:eastAsiaTheme="majorEastAsia" w:hAnsiTheme="majorHAnsi" w:cstheme="majorBidi"/>
                <w:sz w:val="24"/>
                <w:szCs w:val="24"/>
              </w:rPr>
              <w:t>• Entrepreneurship</w:t>
            </w:r>
            <w:r w:rsidR="00FB4797">
              <w:br/>
            </w:r>
            <w:r w:rsidRPr="4DE3265F">
              <w:rPr>
                <w:rFonts w:asciiTheme="majorHAnsi" w:eastAsiaTheme="majorEastAsia" w:hAnsiTheme="majorHAnsi" w:cstheme="majorBidi"/>
                <w:sz w:val="24"/>
                <w:szCs w:val="24"/>
              </w:rPr>
              <w:t>• Technical/Professional Knowledge and Skills</w:t>
            </w:r>
            <w:r w:rsidR="00FB4797">
              <w:br/>
            </w:r>
            <w:r w:rsidRPr="4DE3265F">
              <w:rPr>
                <w:rFonts w:asciiTheme="majorHAnsi" w:eastAsiaTheme="majorEastAsia" w:hAnsiTheme="majorHAnsi" w:cstheme="majorBidi"/>
                <w:sz w:val="24"/>
                <w:szCs w:val="24"/>
              </w:rPr>
              <w:t>• Technical/Professional Knowledge and Skills - Selling</w:t>
            </w:r>
            <w:r w:rsidR="00FB4797">
              <w:br/>
            </w:r>
            <w:r w:rsidRPr="4DE3265F">
              <w:rPr>
                <w:rFonts w:asciiTheme="majorHAnsi" w:eastAsiaTheme="majorEastAsia" w:hAnsiTheme="majorHAnsi" w:cstheme="majorBidi"/>
                <w:sz w:val="24"/>
                <w:szCs w:val="24"/>
              </w:rPr>
              <w:t>• Product &amp; Clinical Knowledge</w:t>
            </w:r>
          </w:p>
        </w:tc>
      </w:tr>
    </w:tbl>
    <w:p w14:paraId="5B761BC1" w14:textId="4A99E358" w:rsidR="4DE3265F" w:rsidRPr="001C1EA7" w:rsidRDefault="4DE3265F" w:rsidP="4DE3265F">
      <w:pPr>
        <w:rPr>
          <w:rFonts w:asciiTheme="majorHAnsi" w:eastAsiaTheme="majorEastAsia" w:hAnsiTheme="majorHAnsi" w:cstheme="majorBidi"/>
          <w:sz w:val="8"/>
          <w:szCs w:val="8"/>
        </w:rPr>
      </w:pPr>
    </w:p>
    <w:tbl>
      <w:tblPr>
        <w:tblStyle w:val="TableGrid"/>
        <w:tblW w:w="10868" w:type="dxa"/>
        <w:tblLook w:val="04A0" w:firstRow="1" w:lastRow="0" w:firstColumn="1" w:lastColumn="0" w:noHBand="0" w:noVBand="1"/>
      </w:tblPr>
      <w:tblGrid>
        <w:gridCol w:w="5434"/>
        <w:gridCol w:w="5434"/>
      </w:tblGrid>
      <w:tr w:rsidR="00125410" w14:paraId="415D9C9A" w14:textId="77777777" w:rsidTr="001C1EA7">
        <w:trPr>
          <w:trHeight w:val="574"/>
        </w:trPr>
        <w:tc>
          <w:tcPr>
            <w:tcW w:w="10868" w:type="dxa"/>
            <w:gridSpan w:val="2"/>
            <w:shd w:val="clear" w:color="auto" w:fill="7F0000"/>
          </w:tcPr>
          <w:p w14:paraId="5653FA85" w14:textId="77777777" w:rsidR="00125410" w:rsidRDefault="4DE3265F" w:rsidP="4DE3265F">
            <w:pPr>
              <w:jc w:val="center"/>
              <w:rPr>
                <w:rFonts w:asciiTheme="majorHAnsi" w:eastAsiaTheme="majorEastAsia" w:hAnsiTheme="majorHAnsi" w:cstheme="majorBidi"/>
                <w:b/>
                <w:bCs/>
                <w:sz w:val="32"/>
                <w:szCs w:val="32"/>
              </w:rPr>
            </w:pPr>
            <w:r w:rsidRPr="4DE3265F">
              <w:rPr>
                <w:rFonts w:asciiTheme="majorHAnsi" w:eastAsiaTheme="majorEastAsia" w:hAnsiTheme="majorHAnsi" w:cstheme="majorBidi"/>
                <w:b/>
                <w:bCs/>
                <w:sz w:val="32"/>
                <w:szCs w:val="32"/>
              </w:rPr>
              <w:t>Achieve Goals Together</w:t>
            </w:r>
          </w:p>
        </w:tc>
      </w:tr>
      <w:tr w:rsidR="00125410" w14:paraId="1C417FA6" w14:textId="77777777" w:rsidTr="001C1EA7">
        <w:trPr>
          <w:trHeight w:val="500"/>
        </w:trPr>
        <w:tc>
          <w:tcPr>
            <w:tcW w:w="10868" w:type="dxa"/>
            <w:gridSpan w:val="2"/>
          </w:tcPr>
          <w:p w14:paraId="7D5FE409" w14:textId="77777777" w:rsidR="00125410" w:rsidRDefault="4DE3265F" w:rsidP="4DE3265F">
            <w:pPr>
              <w:jc w:val="center"/>
              <w:rPr>
                <w:rFonts w:asciiTheme="majorHAnsi" w:eastAsiaTheme="majorEastAsia" w:hAnsiTheme="majorHAnsi" w:cstheme="majorBidi"/>
                <w:b/>
                <w:bCs/>
                <w:sz w:val="28"/>
                <w:szCs w:val="28"/>
              </w:rPr>
            </w:pPr>
            <w:r w:rsidRPr="4DE3265F">
              <w:rPr>
                <w:rFonts w:asciiTheme="majorHAnsi" w:eastAsiaTheme="majorEastAsia" w:hAnsiTheme="majorHAnsi" w:cstheme="majorBidi"/>
                <w:b/>
                <w:bCs/>
                <w:sz w:val="28"/>
                <w:szCs w:val="28"/>
              </w:rPr>
              <w:t>To drive collective success</w:t>
            </w:r>
          </w:p>
        </w:tc>
      </w:tr>
      <w:tr w:rsidR="4DE3265F" w14:paraId="2D397900" w14:textId="77777777" w:rsidTr="004051D3">
        <w:trPr>
          <w:trHeight w:val="287"/>
        </w:trPr>
        <w:tc>
          <w:tcPr>
            <w:tcW w:w="5434" w:type="dxa"/>
            <w:vMerge w:val="restart"/>
          </w:tcPr>
          <w:p w14:paraId="1EAEF7D2" w14:textId="59DE2E0A" w:rsidR="001C1EA7" w:rsidRDefault="4DE3265F" w:rsidP="00681A5B">
            <w:pPr>
              <w:spacing w:line="180" w:lineRule="auto"/>
              <w:rPr>
                <w:rFonts w:asciiTheme="majorHAnsi" w:eastAsiaTheme="majorEastAsia" w:hAnsiTheme="majorHAnsi" w:cstheme="majorBidi"/>
                <w:sz w:val="24"/>
                <w:szCs w:val="24"/>
              </w:rPr>
            </w:pPr>
            <w:r w:rsidRPr="4DE3265F">
              <w:rPr>
                <w:rFonts w:asciiTheme="majorHAnsi" w:eastAsiaTheme="majorEastAsia" w:hAnsiTheme="majorHAnsi" w:cstheme="majorBidi"/>
                <w:sz w:val="24"/>
                <w:szCs w:val="24"/>
              </w:rPr>
              <w:t xml:space="preserve">We understand, </w:t>
            </w:r>
            <w:proofErr w:type="gramStart"/>
            <w:r w:rsidRPr="4DE3265F">
              <w:rPr>
                <w:rFonts w:asciiTheme="majorHAnsi" w:eastAsiaTheme="majorEastAsia" w:hAnsiTheme="majorHAnsi" w:cstheme="majorBidi"/>
                <w:sz w:val="24"/>
                <w:szCs w:val="24"/>
              </w:rPr>
              <w:t>align</w:t>
            </w:r>
            <w:proofErr w:type="gramEnd"/>
            <w:r w:rsidRPr="4DE3265F">
              <w:rPr>
                <w:rFonts w:asciiTheme="majorHAnsi" w:eastAsiaTheme="majorEastAsia" w:hAnsiTheme="majorHAnsi" w:cstheme="majorBidi"/>
                <w:sz w:val="24"/>
                <w:szCs w:val="24"/>
              </w:rPr>
              <w:t xml:space="preserve"> and own our actions towards achieving business goals</w:t>
            </w:r>
          </w:p>
          <w:p w14:paraId="6C109079" w14:textId="77777777" w:rsidR="001C1EA7" w:rsidRDefault="001C1EA7" w:rsidP="00681A5B">
            <w:pPr>
              <w:spacing w:line="180" w:lineRule="auto"/>
              <w:rPr>
                <w:rFonts w:asciiTheme="majorHAnsi" w:eastAsiaTheme="majorEastAsia" w:hAnsiTheme="majorHAnsi" w:cstheme="majorBidi"/>
                <w:sz w:val="24"/>
                <w:szCs w:val="24"/>
              </w:rPr>
            </w:pPr>
          </w:p>
          <w:p w14:paraId="14D164B3" w14:textId="3B991970" w:rsidR="001C1EA7" w:rsidRDefault="4DE3265F" w:rsidP="00681A5B">
            <w:pPr>
              <w:spacing w:line="180" w:lineRule="auto"/>
              <w:rPr>
                <w:rFonts w:asciiTheme="majorHAnsi" w:eastAsiaTheme="majorEastAsia" w:hAnsiTheme="majorHAnsi" w:cstheme="majorBidi"/>
                <w:sz w:val="24"/>
                <w:szCs w:val="24"/>
              </w:rPr>
            </w:pPr>
            <w:r w:rsidRPr="4DE3265F">
              <w:rPr>
                <w:rFonts w:asciiTheme="majorHAnsi" w:eastAsiaTheme="majorEastAsia" w:hAnsiTheme="majorHAnsi" w:cstheme="majorBidi"/>
                <w:sz w:val="24"/>
                <w:szCs w:val="24"/>
              </w:rPr>
              <w:t>We communicate effectively and collaborate across functions</w:t>
            </w:r>
          </w:p>
          <w:p w14:paraId="1535BDDF" w14:textId="77777777" w:rsidR="001C1EA7" w:rsidRDefault="001C1EA7" w:rsidP="00681A5B">
            <w:pPr>
              <w:spacing w:line="180" w:lineRule="auto"/>
              <w:rPr>
                <w:rFonts w:asciiTheme="majorHAnsi" w:eastAsiaTheme="majorEastAsia" w:hAnsiTheme="majorHAnsi" w:cstheme="majorBidi"/>
                <w:sz w:val="24"/>
                <w:szCs w:val="24"/>
              </w:rPr>
            </w:pPr>
          </w:p>
          <w:p w14:paraId="1AA9127B" w14:textId="3965E365" w:rsidR="4DE3265F" w:rsidRDefault="4DE3265F" w:rsidP="00681A5B">
            <w:pPr>
              <w:spacing w:line="180" w:lineRule="auto"/>
              <w:rPr>
                <w:rFonts w:asciiTheme="majorHAnsi" w:eastAsiaTheme="majorEastAsia" w:hAnsiTheme="majorHAnsi" w:cstheme="majorBidi"/>
                <w:sz w:val="24"/>
                <w:szCs w:val="24"/>
              </w:rPr>
            </w:pPr>
            <w:r w:rsidRPr="4DE3265F">
              <w:rPr>
                <w:rFonts w:asciiTheme="majorHAnsi" w:eastAsiaTheme="majorEastAsia" w:hAnsiTheme="majorHAnsi" w:cstheme="majorBidi"/>
                <w:sz w:val="24"/>
                <w:szCs w:val="24"/>
              </w:rPr>
              <w:t>We foster accountability and empowerment</w:t>
            </w:r>
          </w:p>
        </w:tc>
        <w:tc>
          <w:tcPr>
            <w:tcW w:w="5434" w:type="dxa"/>
          </w:tcPr>
          <w:p w14:paraId="7C25C914" w14:textId="52B4B418" w:rsidR="60EB2894" w:rsidRDefault="60EB2894" w:rsidP="4DE3265F">
            <w:pPr>
              <w:jc w:val="center"/>
              <w:rPr>
                <w:rFonts w:asciiTheme="majorHAnsi" w:eastAsiaTheme="majorEastAsia" w:hAnsiTheme="majorHAnsi" w:cstheme="majorBidi"/>
                <w:sz w:val="24"/>
                <w:szCs w:val="24"/>
              </w:rPr>
            </w:pPr>
            <w:r w:rsidRPr="4DE3265F">
              <w:rPr>
                <w:rFonts w:asciiTheme="majorHAnsi" w:eastAsiaTheme="majorEastAsia" w:hAnsiTheme="majorHAnsi" w:cstheme="majorBidi"/>
                <w:sz w:val="24"/>
                <w:szCs w:val="24"/>
              </w:rPr>
              <w:t>Competencies</w:t>
            </w:r>
          </w:p>
        </w:tc>
      </w:tr>
      <w:tr w:rsidR="00125410" w14:paraId="67506DC3" w14:textId="77777777" w:rsidTr="001C1EA7">
        <w:trPr>
          <w:trHeight w:val="213"/>
        </w:trPr>
        <w:tc>
          <w:tcPr>
            <w:tcW w:w="5434" w:type="dxa"/>
            <w:vMerge/>
          </w:tcPr>
          <w:p w14:paraId="1118C4A0" w14:textId="77777777" w:rsidR="00125410" w:rsidRDefault="00FB4797">
            <w:r>
              <w:t xml:space="preserve">We understand, </w:t>
            </w:r>
            <w:proofErr w:type="gramStart"/>
            <w:r>
              <w:t>align</w:t>
            </w:r>
            <w:proofErr w:type="gramEnd"/>
            <w:r>
              <w:t xml:space="preserve"> and own our actions towards achieving business goals</w:t>
            </w:r>
            <w:r>
              <w:br/>
            </w:r>
            <w:r>
              <w:t>We communicate effectively and collaborate across functions</w:t>
            </w:r>
            <w:r>
              <w:br/>
              <w:t>We foster accountability and empowerment</w:t>
            </w:r>
          </w:p>
        </w:tc>
        <w:tc>
          <w:tcPr>
            <w:tcW w:w="5434" w:type="dxa"/>
          </w:tcPr>
          <w:p w14:paraId="5E5CA27E" w14:textId="77777777" w:rsidR="00125410" w:rsidRDefault="4DE3265F" w:rsidP="4DE3265F">
            <w:pPr>
              <w:rPr>
                <w:rFonts w:asciiTheme="majorHAnsi" w:eastAsiaTheme="majorEastAsia" w:hAnsiTheme="majorHAnsi" w:cstheme="majorBidi"/>
                <w:sz w:val="24"/>
                <w:szCs w:val="24"/>
              </w:rPr>
            </w:pPr>
            <w:r w:rsidRPr="4DE3265F">
              <w:rPr>
                <w:rFonts w:asciiTheme="majorHAnsi" w:eastAsiaTheme="majorEastAsia" w:hAnsiTheme="majorHAnsi" w:cstheme="majorBidi"/>
                <w:sz w:val="24"/>
                <w:szCs w:val="24"/>
              </w:rPr>
              <w:t>• Account Planning</w:t>
            </w:r>
            <w:r w:rsidR="00FB4797">
              <w:br/>
            </w:r>
            <w:r w:rsidRPr="4DE3265F">
              <w:rPr>
                <w:rFonts w:asciiTheme="majorHAnsi" w:eastAsiaTheme="majorEastAsia" w:hAnsiTheme="majorHAnsi" w:cstheme="majorBidi"/>
                <w:sz w:val="24"/>
                <w:szCs w:val="24"/>
              </w:rPr>
              <w:t>• Business and Financial Awareness</w:t>
            </w:r>
            <w:r w:rsidR="00FB4797">
              <w:br/>
            </w:r>
            <w:r w:rsidRPr="4DE3265F">
              <w:rPr>
                <w:rFonts w:asciiTheme="majorHAnsi" w:eastAsiaTheme="majorEastAsia" w:hAnsiTheme="majorHAnsi" w:cstheme="majorBidi"/>
                <w:sz w:val="24"/>
                <w:szCs w:val="24"/>
              </w:rPr>
              <w:t>• Business and Financial Acumen (Leadership)</w:t>
            </w:r>
            <w:r w:rsidR="00FB4797">
              <w:br/>
            </w:r>
            <w:r w:rsidRPr="4DE3265F">
              <w:rPr>
                <w:rFonts w:asciiTheme="majorHAnsi" w:eastAsiaTheme="majorEastAsia" w:hAnsiTheme="majorHAnsi" w:cstheme="majorBidi"/>
                <w:sz w:val="24"/>
                <w:szCs w:val="24"/>
              </w:rPr>
              <w:t>• Coaching &amp; Developing Others</w:t>
            </w:r>
            <w:r w:rsidR="00FB4797">
              <w:br/>
            </w:r>
            <w:r w:rsidRPr="4DE3265F">
              <w:rPr>
                <w:rFonts w:asciiTheme="majorHAnsi" w:eastAsiaTheme="majorEastAsia" w:hAnsiTheme="majorHAnsi" w:cstheme="majorBidi"/>
                <w:sz w:val="24"/>
                <w:szCs w:val="24"/>
              </w:rPr>
              <w:t>• Collaboration</w:t>
            </w:r>
            <w:r w:rsidR="00FB4797">
              <w:br/>
            </w:r>
            <w:r w:rsidRPr="4DE3265F">
              <w:rPr>
                <w:rFonts w:asciiTheme="majorHAnsi" w:eastAsiaTheme="majorEastAsia" w:hAnsiTheme="majorHAnsi" w:cstheme="majorBidi"/>
                <w:sz w:val="24"/>
                <w:szCs w:val="24"/>
              </w:rPr>
              <w:t>• Communication (Active Listening)</w:t>
            </w:r>
            <w:r w:rsidR="00FB4797">
              <w:br/>
            </w:r>
            <w:r w:rsidRPr="4DE3265F">
              <w:rPr>
                <w:rFonts w:asciiTheme="majorHAnsi" w:eastAsiaTheme="majorEastAsia" w:hAnsiTheme="majorHAnsi" w:cstheme="majorBidi"/>
                <w:sz w:val="24"/>
                <w:szCs w:val="24"/>
              </w:rPr>
              <w:t>• Decision Making</w:t>
            </w:r>
            <w:r w:rsidR="00FB4797">
              <w:br/>
            </w:r>
            <w:r w:rsidRPr="4DE3265F">
              <w:rPr>
                <w:rFonts w:asciiTheme="majorHAnsi" w:eastAsiaTheme="majorEastAsia" w:hAnsiTheme="majorHAnsi" w:cstheme="majorBidi"/>
                <w:sz w:val="24"/>
                <w:szCs w:val="24"/>
              </w:rPr>
              <w:t>• Decision Making (Leadership)</w:t>
            </w:r>
            <w:r w:rsidR="00FB4797">
              <w:br/>
            </w:r>
            <w:r w:rsidRPr="4DE3265F">
              <w:rPr>
                <w:rFonts w:asciiTheme="majorHAnsi" w:eastAsiaTheme="majorEastAsia" w:hAnsiTheme="majorHAnsi" w:cstheme="majorBidi"/>
                <w:sz w:val="24"/>
                <w:szCs w:val="24"/>
              </w:rPr>
              <w:t>• Driving for Results - Sales</w:t>
            </w:r>
            <w:r w:rsidR="00FB4797">
              <w:br/>
            </w:r>
            <w:r w:rsidRPr="4DE3265F">
              <w:rPr>
                <w:rFonts w:asciiTheme="majorHAnsi" w:eastAsiaTheme="majorEastAsia" w:hAnsiTheme="majorHAnsi" w:cstheme="majorBidi"/>
                <w:sz w:val="24"/>
                <w:szCs w:val="24"/>
              </w:rPr>
              <w:t>• Managing Work</w:t>
            </w:r>
            <w:r w:rsidR="00FB4797">
              <w:br/>
            </w:r>
            <w:r w:rsidRPr="4DE3265F">
              <w:rPr>
                <w:rFonts w:asciiTheme="majorHAnsi" w:eastAsiaTheme="majorEastAsia" w:hAnsiTheme="majorHAnsi" w:cstheme="majorBidi"/>
                <w:sz w:val="24"/>
                <w:szCs w:val="24"/>
              </w:rPr>
              <w:t>• Stakeholder Management</w:t>
            </w:r>
          </w:p>
        </w:tc>
      </w:tr>
    </w:tbl>
    <w:p w14:paraId="02EB378F" w14:textId="77777777" w:rsidR="00125410" w:rsidRDefault="00125410"/>
    <w:p w14:paraId="26329255" w14:textId="77777777" w:rsidR="00867450" w:rsidRDefault="00867450"/>
    <w:p w14:paraId="5D7C9EF9" w14:textId="77777777" w:rsidR="00867450" w:rsidRPr="00867450" w:rsidRDefault="00867450" w:rsidP="00D72F86">
      <w:pPr>
        <w:keepNext/>
        <w:keepLines/>
        <w:spacing w:before="360" w:after="80" w:line="278" w:lineRule="auto"/>
        <w:outlineLvl w:val="0"/>
        <w:rPr>
          <w:rFonts w:ascii="Aptos" w:eastAsia="Times New Roman" w:hAnsi="Aptos" w:cs="Times New Roman"/>
          <w:color w:val="0F4761"/>
          <w:kern w:val="2"/>
          <w:sz w:val="40"/>
          <w:szCs w:val="40"/>
          <w14:ligatures w14:val="standardContextual"/>
        </w:rPr>
      </w:pPr>
      <w:r w:rsidRPr="00867450">
        <w:rPr>
          <w:rFonts w:ascii="Aptos" w:eastAsia="Times New Roman" w:hAnsi="Aptos" w:cs="Times New Roman"/>
          <w:color w:val="0F4761"/>
          <w:kern w:val="2"/>
          <w:sz w:val="40"/>
          <w:szCs w:val="40"/>
          <w14:ligatures w14:val="standardContextual"/>
        </w:rPr>
        <w:t>Bioventus Competency Library</w:t>
      </w:r>
    </w:p>
    <w:p w14:paraId="10EB9A1D" w14:textId="77777777" w:rsidR="00867450" w:rsidRPr="00867450" w:rsidRDefault="00867450" w:rsidP="00867450">
      <w:pPr>
        <w:spacing w:after="160" w:line="278" w:lineRule="auto"/>
        <w:rPr>
          <w:rFonts w:ascii="Aptos" w:eastAsia="Aptos" w:hAnsi="Aptos" w:cs="Times New Roman"/>
          <w:kern w:val="2"/>
          <w:sz w:val="24"/>
          <w:szCs w:val="24"/>
          <w14:ligatures w14:val="standardContextual"/>
        </w:rPr>
      </w:pPr>
      <w:r w:rsidRPr="00867450">
        <w:rPr>
          <w:rFonts w:ascii="Aptos" w:eastAsia="Aptos" w:hAnsi="Aptos" w:cs="Times New Roman"/>
          <w:kern w:val="2"/>
          <w:sz w:val="24"/>
          <w:szCs w:val="24"/>
          <w14:ligatures w14:val="standardContextual"/>
        </w:rPr>
        <w:t>Choose category below to display identified competencies and descriptions.</w:t>
      </w:r>
    </w:p>
    <w:p w14:paraId="39841457" w14:textId="77777777" w:rsidR="00867450" w:rsidRPr="00867450" w:rsidRDefault="00867450" w:rsidP="00867450">
      <w:pPr>
        <w:keepNext/>
        <w:keepLines/>
        <w:spacing w:before="160" w:after="80" w:line="278" w:lineRule="auto"/>
        <w:outlineLvl w:val="1"/>
        <w:rPr>
          <w:rFonts w:ascii="Aptos" w:eastAsia="Times New Roman" w:hAnsi="Aptos" w:cs="Times New Roman"/>
          <w:color w:val="0F4761"/>
          <w:kern w:val="2"/>
          <w:sz w:val="32"/>
          <w:szCs w:val="32"/>
          <w14:ligatures w14:val="standardContextual"/>
        </w:rPr>
      </w:pPr>
      <w:r w:rsidRPr="00867450">
        <w:rPr>
          <w:rFonts w:ascii="Aptos" w:eastAsia="Times New Roman" w:hAnsi="Aptos" w:cs="Times New Roman"/>
          <w:color w:val="0F4761"/>
          <w:kern w:val="2"/>
          <w:sz w:val="32"/>
          <w:szCs w:val="32"/>
          <w14:ligatures w14:val="standardContextual"/>
        </w:rPr>
        <w:t>People Leaders</w:t>
      </w:r>
    </w:p>
    <w:p w14:paraId="1B0D243A" w14:textId="77777777" w:rsidR="00867450" w:rsidRPr="00867450" w:rsidRDefault="00867450" w:rsidP="00867450">
      <w:pPr>
        <w:keepNext/>
        <w:keepLines/>
        <w:spacing w:before="160" w:after="80" w:line="278" w:lineRule="auto"/>
        <w:rPr>
          <w:rFonts w:ascii="Aptos" w:eastAsia="Times New Roman" w:hAnsi="Aptos" w:cs="Times New Roman"/>
          <w:color w:val="0F4761"/>
          <w:kern w:val="2"/>
          <w:sz w:val="28"/>
          <w:szCs w:val="28"/>
          <w14:ligatures w14:val="standardContextual"/>
        </w:rPr>
      </w:pPr>
      <w:r w:rsidRPr="00867450">
        <w:rPr>
          <w:rFonts w:ascii="Aptos" w:eastAsia="Times New Roman" w:hAnsi="Aptos" w:cs="Times New Roman"/>
          <w:color w:val="0F4761"/>
          <w:kern w:val="2"/>
          <w:sz w:val="28"/>
          <w:szCs w:val="28"/>
          <w14:ligatures w14:val="standardContextual"/>
        </w:rPr>
        <w:t>1. Business and Financial Acumen (Leadership)</w:t>
      </w:r>
    </w:p>
    <w:p w14:paraId="623377A5" w14:textId="77777777" w:rsidR="00867450" w:rsidRPr="00867450" w:rsidRDefault="00867450" w:rsidP="00867450">
      <w:pPr>
        <w:spacing w:after="80" w:line="278" w:lineRule="auto"/>
        <w:rPr>
          <w:rFonts w:ascii="Aptos" w:eastAsia="Aptos" w:hAnsi="Aptos" w:cs="Times New Roman"/>
          <w:i/>
          <w:iCs/>
          <w:kern w:val="2"/>
          <w:sz w:val="24"/>
          <w:szCs w:val="24"/>
          <w14:ligatures w14:val="standardContextual"/>
        </w:rPr>
      </w:pPr>
      <w:r w:rsidRPr="00867450">
        <w:rPr>
          <w:rFonts w:ascii="Aptos" w:eastAsia="Aptos" w:hAnsi="Aptos" w:cs="Times New Roman"/>
          <w:i/>
          <w:iCs/>
          <w:kern w:val="2"/>
          <w:sz w:val="24"/>
          <w:szCs w:val="24"/>
          <w14:ligatures w14:val="standardContextual"/>
        </w:rPr>
        <w:t>Utilizing industry/market/functional/financial trends and data to diagnose business strengths and weaknesses and identify the implications for potential strategies</w:t>
      </w:r>
    </w:p>
    <w:p w14:paraId="6B81E615" w14:textId="77777777" w:rsidR="00867450" w:rsidRPr="00867450" w:rsidRDefault="00867450" w:rsidP="00867450">
      <w:pPr>
        <w:numPr>
          <w:ilvl w:val="0"/>
          <w:numId w:val="16"/>
        </w:numPr>
        <w:spacing w:after="80" w:line="278" w:lineRule="auto"/>
        <w:contextualSpacing/>
        <w:rPr>
          <w:rFonts w:ascii="Aptos" w:eastAsia="Aptos" w:hAnsi="Aptos" w:cs="Times New Roman"/>
          <w:kern w:val="2"/>
          <w:sz w:val="24"/>
          <w:szCs w:val="24"/>
          <w14:ligatures w14:val="standardContextual"/>
        </w:rPr>
      </w:pPr>
      <w:r w:rsidRPr="00867450">
        <w:rPr>
          <w:rFonts w:ascii="Aptos" w:eastAsia="Aptos" w:hAnsi="Aptos" w:cs="Times New Roman"/>
          <w:kern w:val="2"/>
          <w:sz w:val="24"/>
          <w:szCs w:val="24"/>
          <w14:ligatures w14:val="standardContextual"/>
        </w:rPr>
        <w:t>Think strategically and tactically</w:t>
      </w:r>
    </w:p>
    <w:p w14:paraId="7164981B" w14:textId="77777777" w:rsidR="00867450" w:rsidRPr="00867450" w:rsidRDefault="00867450" w:rsidP="00867450">
      <w:pPr>
        <w:numPr>
          <w:ilvl w:val="0"/>
          <w:numId w:val="16"/>
        </w:numPr>
        <w:spacing w:after="80" w:line="278" w:lineRule="auto"/>
        <w:contextualSpacing/>
        <w:rPr>
          <w:rFonts w:ascii="Aptos" w:eastAsia="Aptos" w:hAnsi="Aptos" w:cs="Times New Roman"/>
          <w:kern w:val="2"/>
          <w:sz w:val="24"/>
          <w:szCs w:val="24"/>
          <w14:ligatures w14:val="standardContextual"/>
        </w:rPr>
      </w:pPr>
      <w:r w:rsidRPr="00867450">
        <w:rPr>
          <w:rFonts w:ascii="Aptos" w:eastAsia="Aptos" w:hAnsi="Aptos" w:cs="Times New Roman"/>
          <w:kern w:val="2"/>
          <w:sz w:val="24"/>
          <w:szCs w:val="24"/>
          <w14:ligatures w14:val="standardContextual"/>
        </w:rPr>
        <w:t>Focus on business challenges and objectives</w:t>
      </w:r>
    </w:p>
    <w:p w14:paraId="3B2C33FA" w14:textId="77777777" w:rsidR="00867450" w:rsidRPr="00867450" w:rsidRDefault="00867450" w:rsidP="00867450">
      <w:pPr>
        <w:numPr>
          <w:ilvl w:val="0"/>
          <w:numId w:val="16"/>
        </w:numPr>
        <w:spacing w:after="80" w:line="278" w:lineRule="auto"/>
        <w:contextualSpacing/>
        <w:rPr>
          <w:rFonts w:ascii="Aptos" w:eastAsia="Aptos" w:hAnsi="Aptos" w:cs="Times New Roman"/>
          <w:kern w:val="2"/>
          <w:sz w:val="24"/>
          <w:szCs w:val="24"/>
          <w14:ligatures w14:val="standardContextual"/>
        </w:rPr>
      </w:pPr>
      <w:r w:rsidRPr="00867450">
        <w:rPr>
          <w:rFonts w:ascii="Aptos" w:eastAsia="Aptos" w:hAnsi="Aptos" w:cs="Times New Roman"/>
          <w:kern w:val="2"/>
          <w:sz w:val="24"/>
          <w:szCs w:val="24"/>
          <w14:ligatures w14:val="standardContextual"/>
        </w:rPr>
        <w:t>Use financial data to diagnose business/function/team performance</w:t>
      </w:r>
    </w:p>
    <w:p w14:paraId="29D2D484" w14:textId="77777777" w:rsidR="00867450" w:rsidRPr="00867450" w:rsidRDefault="00867450" w:rsidP="00867450">
      <w:pPr>
        <w:numPr>
          <w:ilvl w:val="0"/>
          <w:numId w:val="16"/>
        </w:numPr>
        <w:spacing w:after="80" w:line="278" w:lineRule="auto"/>
        <w:contextualSpacing/>
        <w:rPr>
          <w:rFonts w:ascii="Aptos" w:eastAsia="Aptos" w:hAnsi="Aptos" w:cs="Times New Roman"/>
          <w:kern w:val="2"/>
          <w:sz w:val="24"/>
          <w:szCs w:val="24"/>
          <w14:ligatures w14:val="standardContextual"/>
        </w:rPr>
      </w:pPr>
      <w:r w:rsidRPr="00867450">
        <w:rPr>
          <w:rFonts w:ascii="Aptos" w:eastAsia="Aptos" w:hAnsi="Aptos" w:cs="Times New Roman"/>
          <w:kern w:val="2"/>
          <w:sz w:val="24"/>
          <w:szCs w:val="24"/>
          <w14:ligatures w14:val="standardContextual"/>
        </w:rPr>
        <w:t>Be a financial steward</w:t>
      </w:r>
    </w:p>
    <w:p w14:paraId="182F8580" w14:textId="77777777" w:rsidR="00867450" w:rsidRPr="00867450" w:rsidRDefault="00867450" w:rsidP="00867450">
      <w:pPr>
        <w:spacing w:after="80" w:line="278" w:lineRule="auto"/>
        <w:rPr>
          <w:rFonts w:ascii="Aptos" w:eastAsia="Aptos" w:hAnsi="Aptos" w:cs="Times New Roman"/>
          <w:b/>
          <w:bCs/>
          <w:kern w:val="2"/>
          <w:sz w:val="24"/>
          <w:szCs w:val="24"/>
          <w14:ligatures w14:val="standardContextual"/>
        </w:rPr>
      </w:pPr>
    </w:p>
    <w:p w14:paraId="72214628" w14:textId="77777777" w:rsidR="00867450" w:rsidRPr="00867450" w:rsidRDefault="00867450" w:rsidP="00867450">
      <w:pPr>
        <w:keepNext/>
        <w:keepLines/>
        <w:spacing w:before="160" w:after="80" w:line="278" w:lineRule="auto"/>
        <w:rPr>
          <w:rFonts w:ascii="Aptos" w:eastAsia="Times New Roman" w:hAnsi="Aptos" w:cs="Times New Roman"/>
          <w:color w:val="0F4761"/>
          <w:kern w:val="2"/>
          <w:sz w:val="28"/>
          <w:szCs w:val="28"/>
          <w14:ligatures w14:val="standardContextual"/>
        </w:rPr>
      </w:pPr>
      <w:r w:rsidRPr="00867450">
        <w:rPr>
          <w:rFonts w:ascii="Aptos" w:eastAsia="Times New Roman" w:hAnsi="Aptos" w:cs="Times New Roman"/>
          <w:color w:val="0F4761"/>
          <w:kern w:val="2"/>
          <w:sz w:val="28"/>
          <w:szCs w:val="28"/>
          <w14:ligatures w14:val="standardContextual"/>
        </w:rPr>
        <w:t>2. Coaching &amp; Developing Others</w:t>
      </w:r>
    </w:p>
    <w:p w14:paraId="018D5164" w14:textId="77777777" w:rsidR="00867450" w:rsidRPr="00867450" w:rsidRDefault="00867450" w:rsidP="00867450">
      <w:pPr>
        <w:spacing w:after="80" w:line="278" w:lineRule="auto"/>
        <w:rPr>
          <w:rFonts w:ascii="Aptos" w:eastAsia="Aptos" w:hAnsi="Aptos" w:cs="Times New Roman"/>
          <w:i/>
          <w:iCs/>
          <w:kern w:val="2"/>
          <w:sz w:val="24"/>
          <w:szCs w:val="24"/>
          <w14:ligatures w14:val="standardContextual"/>
        </w:rPr>
      </w:pPr>
      <w:r w:rsidRPr="00867450">
        <w:rPr>
          <w:rFonts w:ascii="Aptos" w:eastAsia="Aptos" w:hAnsi="Aptos" w:cs="Times New Roman"/>
          <w:i/>
          <w:iCs/>
          <w:kern w:val="2"/>
          <w:sz w:val="24"/>
          <w:szCs w:val="24"/>
          <w14:ligatures w14:val="standardContextual"/>
        </w:rPr>
        <w:t>Providing feedback, instruction, and development guidance to help others excel in their current or future job responsibilities</w:t>
      </w:r>
    </w:p>
    <w:p w14:paraId="25780953" w14:textId="77777777" w:rsidR="00867450" w:rsidRPr="00867450" w:rsidRDefault="00867450" w:rsidP="00867450">
      <w:pPr>
        <w:numPr>
          <w:ilvl w:val="0"/>
          <w:numId w:val="16"/>
        </w:numPr>
        <w:spacing w:after="80" w:line="278" w:lineRule="auto"/>
        <w:contextualSpacing/>
        <w:rPr>
          <w:rFonts w:ascii="Aptos" w:eastAsia="Aptos" w:hAnsi="Aptos" w:cs="Times New Roman"/>
          <w:kern w:val="2"/>
          <w:sz w:val="24"/>
          <w:szCs w:val="24"/>
          <w14:ligatures w14:val="standardContextual"/>
        </w:rPr>
      </w:pPr>
      <w:r w:rsidRPr="00867450">
        <w:rPr>
          <w:rFonts w:ascii="Aptos" w:eastAsia="Aptos" w:hAnsi="Aptos" w:cs="Times New Roman"/>
          <w:kern w:val="2"/>
          <w:sz w:val="24"/>
          <w:szCs w:val="24"/>
          <w14:ligatures w14:val="standardContextual"/>
        </w:rPr>
        <w:t>Be available</w:t>
      </w:r>
    </w:p>
    <w:p w14:paraId="090A7E23" w14:textId="77777777" w:rsidR="00867450" w:rsidRPr="00867450" w:rsidRDefault="00867450" w:rsidP="00867450">
      <w:pPr>
        <w:numPr>
          <w:ilvl w:val="0"/>
          <w:numId w:val="16"/>
        </w:numPr>
        <w:spacing w:after="80" w:line="278" w:lineRule="auto"/>
        <w:contextualSpacing/>
        <w:rPr>
          <w:rFonts w:ascii="Aptos" w:eastAsia="Aptos" w:hAnsi="Aptos" w:cs="Times New Roman"/>
          <w:kern w:val="2"/>
          <w:sz w:val="24"/>
          <w:szCs w:val="24"/>
          <w14:ligatures w14:val="standardContextual"/>
        </w:rPr>
      </w:pPr>
      <w:r w:rsidRPr="00867450">
        <w:rPr>
          <w:rFonts w:ascii="Aptos" w:eastAsia="Aptos" w:hAnsi="Aptos" w:cs="Times New Roman"/>
          <w:kern w:val="2"/>
          <w:sz w:val="24"/>
          <w:szCs w:val="24"/>
          <w14:ligatures w14:val="standardContextual"/>
        </w:rPr>
        <w:t>Delegate by giving responsibility and growth to our teams</w:t>
      </w:r>
    </w:p>
    <w:p w14:paraId="7295C08B" w14:textId="77777777" w:rsidR="00867450" w:rsidRPr="00867450" w:rsidRDefault="00867450" w:rsidP="00867450">
      <w:pPr>
        <w:numPr>
          <w:ilvl w:val="0"/>
          <w:numId w:val="16"/>
        </w:numPr>
        <w:spacing w:after="80" w:line="278" w:lineRule="auto"/>
        <w:contextualSpacing/>
        <w:rPr>
          <w:rFonts w:ascii="Aptos" w:eastAsia="Aptos" w:hAnsi="Aptos" w:cs="Times New Roman"/>
          <w:kern w:val="2"/>
          <w:sz w:val="24"/>
          <w:szCs w:val="24"/>
          <w14:ligatures w14:val="standardContextual"/>
        </w:rPr>
      </w:pPr>
      <w:r w:rsidRPr="00867450">
        <w:rPr>
          <w:rFonts w:ascii="Aptos" w:eastAsia="Aptos" w:hAnsi="Aptos" w:cs="Times New Roman"/>
          <w:kern w:val="2"/>
          <w:sz w:val="24"/>
          <w:szCs w:val="24"/>
          <w14:ligatures w14:val="standardContextual"/>
        </w:rPr>
        <w:t>Praise effort and coach for success</w:t>
      </w:r>
    </w:p>
    <w:p w14:paraId="7608830D" w14:textId="77777777" w:rsidR="00867450" w:rsidRPr="00867450" w:rsidRDefault="00867450" w:rsidP="00867450">
      <w:pPr>
        <w:numPr>
          <w:ilvl w:val="0"/>
          <w:numId w:val="16"/>
        </w:numPr>
        <w:spacing w:after="80" w:line="278" w:lineRule="auto"/>
        <w:contextualSpacing/>
        <w:rPr>
          <w:rFonts w:ascii="Aptos" w:eastAsia="Aptos" w:hAnsi="Aptos" w:cs="Times New Roman"/>
          <w:kern w:val="2"/>
          <w:sz w:val="24"/>
          <w:szCs w:val="24"/>
          <w14:ligatures w14:val="standardContextual"/>
        </w:rPr>
      </w:pPr>
      <w:r w:rsidRPr="00867450">
        <w:rPr>
          <w:rFonts w:ascii="Aptos" w:eastAsia="Aptos" w:hAnsi="Aptos" w:cs="Times New Roman"/>
          <w:kern w:val="2"/>
          <w:sz w:val="24"/>
          <w:szCs w:val="24"/>
          <w14:ligatures w14:val="standardContextual"/>
        </w:rPr>
        <w:t>Give empowering and timely feedback</w:t>
      </w:r>
    </w:p>
    <w:p w14:paraId="3F987731" w14:textId="77777777" w:rsidR="00867450" w:rsidRPr="00867450" w:rsidRDefault="00867450" w:rsidP="00867450">
      <w:pPr>
        <w:numPr>
          <w:ilvl w:val="0"/>
          <w:numId w:val="16"/>
        </w:numPr>
        <w:spacing w:after="80" w:line="278" w:lineRule="auto"/>
        <w:contextualSpacing/>
        <w:rPr>
          <w:rFonts w:ascii="Aptos" w:eastAsia="Aptos" w:hAnsi="Aptos" w:cs="Times New Roman"/>
          <w:kern w:val="2"/>
          <w:sz w:val="24"/>
          <w:szCs w:val="24"/>
          <w14:ligatures w14:val="standardContextual"/>
        </w:rPr>
      </w:pPr>
      <w:r w:rsidRPr="00867450">
        <w:rPr>
          <w:rFonts w:ascii="Aptos" w:eastAsia="Aptos" w:hAnsi="Aptos" w:cs="Times New Roman"/>
          <w:kern w:val="2"/>
          <w:sz w:val="24"/>
          <w:szCs w:val="24"/>
          <w14:ligatures w14:val="standardContextual"/>
        </w:rPr>
        <w:t>Be direct and straight to the point</w:t>
      </w:r>
    </w:p>
    <w:p w14:paraId="57217B2D" w14:textId="77777777" w:rsidR="00867450" w:rsidRPr="00867450" w:rsidRDefault="00867450" w:rsidP="00867450">
      <w:pPr>
        <w:numPr>
          <w:ilvl w:val="0"/>
          <w:numId w:val="16"/>
        </w:numPr>
        <w:spacing w:after="80" w:line="278" w:lineRule="auto"/>
        <w:contextualSpacing/>
        <w:rPr>
          <w:rFonts w:ascii="Aptos" w:eastAsia="Aptos" w:hAnsi="Aptos" w:cs="Times New Roman"/>
          <w:kern w:val="2"/>
          <w:sz w:val="24"/>
          <w:szCs w:val="24"/>
          <w14:ligatures w14:val="standardContextual"/>
        </w:rPr>
      </w:pPr>
      <w:r w:rsidRPr="00867450">
        <w:rPr>
          <w:rFonts w:ascii="Aptos" w:eastAsia="Aptos" w:hAnsi="Aptos" w:cs="Times New Roman"/>
          <w:kern w:val="2"/>
          <w:sz w:val="24"/>
          <w:szCs w:val="24"/>
          <w14:ligatures w14:val="standardContextual"/>
        </w:rPr>
        <w:t>Unlock people's potential to maximize their performance</w:t>
      </w:r>
    </w:p>
    <w:p w14:paraId="3A7F4829" w14:textId="77777777" w:rsidR="00867450" w:rsidRPr="00867450" w:rsidRDefault="00867450" w:rsidP="00867450">
      <w:pPr>
        <w:spacing w:after="80" w:line="278" w:lineRule="auto"/>
        <w:rPr>
          <w:rFonts w:ascii="Aptos" w:eastAsia="Aptos" w:hAnsi="Aptos" w:cs="Times New Roman"/>
          <w:kern w:val="2"/>
          <w:sz w:val="24"/>
          <w:szCs w:val="24"/>
          <w14:ligatures w14:val="standardContextual"/>
        </w:rPr>
      </w:pPr>
    </w:p>
    <w:p w14:paraId="40002C6E" w14:textId="77777777" w:rsidR="00867450" w:rsidRPr="00867450" w:rsidRDefault="00867450" w:rsidP="00867450">
      <w:pPr>
        <w:keepNext/>
        <w:keepLines/>
        <w:spacing w:before="160" w:after="80" w:line="278" w:lineRule="auto"/>
        <w:rPr>
          <w:rFonts w:ascii="Aptos" w:eastAsia="Times New Roman" w:hAnsi="Aptos" w:cs="Times New Roman"/>
          <w:color w:val="0F4761"/>
          <w:kern w:val="2"/>
          <w:sz w:val="28"/>
          <w:szCs w:val="28"/>
          <w14:ligatures w14:val="standardContextual"/>
        </w:rPr>
      </w:pPr>
      <w:r w:rsidRPr="00867450">
        <w:rPr>
          <w:rFonts w:ascii="Aptos" w:eastAsia="Times New Roman" w:hAnsi="Aptos" w:cs="Times New Roman"/>
          <w:color w:val="0F4761"/>
          <w:kern w:val="2"/>
          <w:sz w:val="28"/>
          <w:szCs w:val="28"/>
          <w14:ligatures w14:val="standardContextual"/>
        </w:rPr>
        <w:t>3. Creating an Inclusive Environment</w:t>
      </w:r>
      <w:r w:rsidRPr="00867450">
        <w:rPr>
          <w:rFonts w:ascii="Aptos" w:eastAsia="Times New Roman" w:hAnsi="Aptos" w:cs="Times New Roman"/>
          <w:b/>
          <w:bCs/>
          <w:color w:val="0F4761"/>
          <w:kern w:val="2"/>
          <w:sz w:val="28"/>
          <w:szCs w:val="28"/>
          <w14:ligatures w14:val="standardContextual"/>
        </w:rPr>
        <w:tab/>
      </w:r>
    </w:p>
    <w:p w14:paraId="61B54223" w14:textId="1230A582" w:rsidR="00867450" w:rsidRPr="00867450" w:rsidRDefault="00867450" w:rsidP="00867450">
      <w:pPr>
        <w:spacing w:after="160" w:line="278" w:lineRule="auto"/>
        <w:rPr>
          <w:rFonts w:ascii="Aptos" w:eastAsia="Aptos" w:hAnsi="Aptos" w:cs="Times New Roman"/>
          <w:i/>
          <w:iCs/>
          <w:kern w:val="2"/>
          <w:sz w:val="24"/>
          <w:szCs w:val="24"/>
          <w14:ligatures w14:val="standardContextual"/>
        </w:rPr>
      </w:pPr>
      <w:r w:rsidRPr="00867450">
        <w:rPr>
          <w:rFonts w:ascii="Aptos" w:eastAsia="Aptos" w:hAnsi="Aptos" w:cs="Times New Roman"/>
          <w:i/>
          <w:iCs/>
          <w:kern w:val="2"/>
          <w:sz w:val="24"/>
          <w:szCs w:val="24"/>
          <w14:ligatures w14:val="standardContextual"/>
        </w:rPr>
        <w:t xml:space="preserve">Making decisions and initiating </w:t>
      </w:r>
      <w:proofErr w:type="gramStart"/>
      <w:r w:rsidRPr="00867450">
        <w:rPr>
          <w:rFonts w:ascii="Aptos" w:eastAsia="Aptos" w:hAnsi="Aptos" w:cs="Times New Roman"/>
          <w:i/>
          <w:iCs/>
          <w:kern w:val="2"/>
          <w:sz w:val="24"/>
          <w:szCs w:val="24"/>
          <w14:ligatures w14:val="standardContextual"/>
        </w:rPr>
        <w:t>action</w:t>
      </w:r>
      <w:proofErr w:type="gramEnd"/>
      <w:r w:rsidRPr="00867450">
        <w:rPr>
          <w:rFonts w:ascii="Aptos" w:eastAsia="Aptos" w:hAnsi="Aptos" w:cs="Times New Roman"/>
          <w:i/>
          <w:iCs/>
          <w:kern w:val="2"/>
          <w:sz w:val="24"/>
          <w:szCs w:val="24"/>
          <w14:ligatures w14:val="standardContextual"/>
        </w:rPr>
        <w:t xml:space="preserve"> to ensure that policies and practices leverage the capabilities and insights of individuals with diverse backgrounds, cultures, styles, </w:t>
      </w:r>
      <w:r w:rsidR="00681A5B" w:rsidRPr="00867450">
        <w:rPr>
          <w:rFonts w:ascii="Aptos" w:eastAsia="Aptos" w:hAnsi="Aptos" w:cs="Times New Roman"/>
          <w:i/>
          <w:iCs/>
          <w:kern w:val="2"/>
          <w:sz w:val="24"/>
          <w:szCs w:val="24"/>
          <w14:ligatures w14:val="standardContextual"/>
        </w:rPr>
        <w:t>abilities,</w:t>
      </w:r>
      <w:r w:rsidRPr="00867450">
        <w:rPr>
          <w:rFonts w:ascii="Aptos" w:eastAsia="Aptos" w:hAnsi="Aptos" w:cs="Times New Roman"/>
          <w:i/>
          <w:iCs/>
          <w:kern w:val="2"/>
          <w:sz w:val="24"/>
          <w:szCs w:val="24"/>
          <w14:ligatures w14:val="standardContextual"/>
        </w:rPr>
        <w:t xml:space="preserve"> and motivation.</w:t>
      </w:r>
      <w:r w:rsidRPr="00867450">
        <w:rPr>
          <w:rFonts w:ascii="Aptos" w:eastAsia="Aptos" w:hAnsi="Aptos" w:cs="Times New Roman"/>
          <w:i/>
          <w:iCs/>
          <w:kern w:val="2"/>
          <w:sz w:val="24"/>
          <w:szCs w:val="24"/>
          <w14:ligatures w14:val="standardContextual"/>
        </w:rPr>
        <w:tab/>
      </w:r>
    </w:p>
    <w:p w14:paraId="01B7322D" w14:textId="77777777" w:rsidR="00867450" w:rsidRPr="00867450" w:rsidRDefault="00867450" w:rsidP="00867450">
      <w:pPr>
        <w:numPr>
          <w:ilvl w:val="0"/>
          <w:numId w:val="10"/>
        </w:numPr>
        <w:spacing w:after="160" w:line="278" w:lineRule="auto"/>
        <w:contextualSpacing/>
        <w:rPr>
          <w:rFonts w:ascii="Aptos" w:eastAsia="Aptos" w:hAnsi="Aptos" w:cs="Times New Roman"/>
          <w:kern w:val="2"/>
          <w:sz w:val="24"/>
          <w:szCs w:val="24"/>
          <w14:ligatures w14:val="standardContextual"/>
        </w:rPr>
      </w:pPr>
      <w:r w:rsidRPr="00867450">
        <w:rPr>
          <w:rFonts w:ascii="Aptos" w:eastAsia="Aptos" w:hAnsi="Aptos" w:cs="Times New Roman"/>
          <w:kern w:val="2"/>
          <w:sz w:val="24"/>
          <w:szCs w:val="24"/>
          <w14:ligatures w14:val="standardContextual"/>
        </w:rPr>
        <w:t>Be adaptive and have an open mindset to appreciate differences</w:t>
      </w:r>
    </w:p>
    <w:p w14:paraId="6C0CACAE" w14:textId="77777777" w:rsidR="00867450" w:rsidRPr="00867450" w:rsidRDefault="00867450" w:rsidP="00867450">
      <w:pPr>
        <w:numPr>
          <w:ilvl w:val="0"/>
          <w:numId w:val="10"/>
        </w:numPr>
        <w:spacing w:after="160" w:line="278" w:lineRule="auto"/>
        <w:contextualSpacing/>
        <w:rPr>
          <w:rFonts w:ascii="Aptos" w:eastAsia="Aptos" w:hAnsi="Aptos" w:cs="Times New Roman"/>
          <w:kern w:val="2"/>
          <w:sz w:val="24"/>
          <w:szCs w:val="24"/>
          <w14:ligatures w14:val="standardContextual"/>
        </w:rPr>
      </w:pPr>
      <w:r w:rsidRPr="00867450">
        <w:rPr>
          <w:rFonts w:ascii="Aptos" w:eastAsia="Aptos" w:hAnsi="Aptos" w:cs="Times New Roman"/>
          <w:kern w:val="2"/>
          <w:sz w:val="24"/>
          <w:szCs w:val="24"/>
          <w14:ligatures w14:val="standardContextual"/>
        </w:rPr>
        <w:t>Champion diversity</w:t>
      </w:r>
    </w:p>
    <w:p w14:paraId="3D49823B" w14:textId="77777777" w:rsidR="00867450" w:rsidRPr="00867450" w:rsidRDefault="00867450" w:rsidP="00867450">
      <w:pPr>
        <w:numPr>
          <w:ilvl w:val="0"/>
          <w:numId w:val="10"/>
        </w:numPr>
        <w:spacing w:after="160" w:line="278" w:lineRule="auto"/>
        <w:contextualSpacing/>
        <w:rPr>
          <w:rFonts w:ascii="Aptos" w:eastAsia="Aptos" w:hAnsi="Aptos" w:cs="Times New Roman"/>
          <w:kern w:val="2"/>
          <w:sz w:val="24"/>
          <w:szCs w:val="24"/>
          <w14:ligatures w14:val="standardContextual"/>
        </w:rPr>
      </w:pPr>
      <w:r w:rsidRPr="00867450">
        <w:rPr>
          <w:rFonts w:ascii="Aptos" w:eastAsia="Aptos" w:hAnsi="Aptos" w:cs="Times New Roman"/>
          <w:kern w:val="2"/>
          <w:sz w:val="24"/>
          <w:szCs w:val="24"/>
          <w14:ligatures w14:val="standardContextual"/>
        </w:rPr>
        <w:t>Treat everyone with respect</w:t>
      </w:r>
    </w:p>
    <w:p w14:paraId="4815D4F2" w14:textId="77777777" w:rsidR="00867450" w:rsidRPr="00867450" w:rsidRDefault="00867450" w:rsidP="00867450">
      <w:pPr>
        <w:numPr>
          <w:ilvl w:val="0"/>
          <w:numId w:val="10"/>
        </w:numPr>
        <w:spacing w:after="160" w:line="278" w:lineRule="auto"/>
        <w:contextualSpacing/>
        <w:rPr>
          <w:rFonts w:ascii="Aptos" w:eastAsia="Aptos" w:hAnsi="Aptos" w:cs="Times New Roman"/>
          <w:kern w:val="2"/>
          <w:sz w:val="24"/>
          <w:szCs w:val="24"/>
          <w14:ligatures w14:val="standardContextual"/>
        </w:rPr>
      </w:pPr>
      <w:r w:rsidRPr="00867450">
        <w:rPr>
          <w:rFonts w:ascii="Aptos" w:eastAsia="Aptos" w:hAnsi="Aptos" w:cs="Times New Roman"/>
          <w:kern w:val="2"/>
          <w:sz w:val="24"/>
          <w:szCs w:val="24"/>
          <w14:ligatures w14:val="standardContextual"/>
        </w:rPr>
        <w:t>Confront inappropriate and unethical behavior</w:t>
      </w:r>
    </w:p>
    <w:p w14:paraId="089714A5" w14:textId="77777777" w:rsidR="00867450" w:rsidRPr="00867450" w:rsidRDefault="00867450" w:rsidP="00867450">
      <w:pPr>
        <w:numPr>
          <w:ilvl w:val="0"/>
          <w:numId w:val="10"/>
        </w:numPr>
        <w:spacing w:after="160" w:line="278" w:lineRule="auto"/>
        <w:contextualSpacing/>
        <w:rPr>
          <w:rFonts w:ascii="Aptos" w:eastAsia="Aptos" w:hAnsi="Aptos" w:cs="Times New Roman"/>
          <w:kern w:val="2"/>
          <w:sz w:val="24"/>
          <w:szCs w:val="24"/>
          <w14:ligatures w14:val="standardContextual"/>
        </w:rPr>
      </w:pPr>
      <w:r w:rsidRPr="00867450">
        <w:rPr>
          <w:rFonts w:ascii="Aptos" w:eastAsia="Aptos" w:hAnsi="Aptos" w:cs="Times New Roman"/>
          <w:kern w:val="2"/>
          <w:sz w:val="24"/>
          <w:szCs w:val="24"/>
          <w14:ligatures w14:val="standardContextual"/>
        </w:rPr>
        <w:t>Expand mindset and consider and value other perspectives</w:t>
      </w:r>
    </w:p>
    <w:p w14:paraId="26FFB16B" w14:textId="77777777" w:rsidR="00867450" w:rsidRPr="00867450" w:rsidRDefault="00867450" w:rsidP="00867450">
      <w:pPr>
        <w:spacing w:after="160" w:line="278" w:lineRule="auto"/>
        <w:rPr>
          <w:rFonts w:ascii="Aptos" w:eastAsia="Aptos" w:hAnsi="Aptos" w:cs="Times New Roman"/>
          <w:kern w:val="2"/>
          <w:sz w:val="24"/>
          <w:szCs w:val="24"/>
          <w14:ligatures w14:val="standardContextual"/>
        </w:rPr>
      </w:pPr>
    </w:p>
    <w:p w14:paraId="3A46278B" w14:textId="77777777" w:rsidR="00867450" w:rsidRPr="00867450" w:rsidRDefault="00867450" w:rsidP="00867450">
      <w:pPr>
        <w:keepNext/>
        <w:keepLines/>
        <w:spacing w:before="160" w:after="80" w:line="278" w:lineRule="auto"/>
        <w:rPr>
          <w:rFonts w:ascii="Aptos" w:eastAsia="Times New Roman" w:hAnsi="Aptos" w:cs="Times New Roman"/>
          <w:color w:val="0F4761"/>
          <w:kern w:val="2"/>
          <w:sz w:val="28"/>
          <w:szCs w:val="28"/>
          <w14:ligatures w14:val="standardContextual"/>
        </w:rPr>
      </w:pPr>
      <w:r w:rsidRPr="00867450">
        <w:rPr>
          <w:rFonts w:ascii="Aptos" w:eastAsia="Times New Roman" w:hAnsi="Aptos" w:cs="Times New Roman"/>
          <w:color w:val="0F4761"/>
          <w:kern w:val="2"/>
          <w:sz w:val="28"/>
          <w:szCs w:val="28"/>
          <w14:ligatures w14:val="standardContextual"/>
        </w:rPr>
        <w:t>4. Decision Making (Leadership)</w:t>
      </w:r>
      <w:r w:rsidRPr="00867450">
        <w:rPr>
          <w:rFonts w:ascii="Aptos" w:eastAsia="Times New Roman" w:hAnsi="Aptos" w:cs="Times New Roman"/>
          <w:b/>
          <w:bCs/>
          <w:color w:val="0F4761"/>
          <w:kern w:val="2"/>
          <w:sz w:val="28"/>
          <w:szCs w:val="28"/>
          <w14:ligatures w14:val="standardContextual"/>
        </w:rPr>
        <w:tab/>
      </w:r>
    </w:p>
    <w:p w14:paraId="3067D8E3" w14:textId="77777777" w:rsidR="00867450" w:rsidRPr="00867450" w:rsidRDefault="00867450" w:rsidP="00867450">
      <w:pPr>
        <w:spacing w:after="160" w:line="278" w:lineRule="auto"/>
        <w:rPr>
          <w:rFonts w:ascii="Aptos" w:eastAsia="Aptos" w:hAnsi="Aptos" w:cs="Times New Roman"/>
          <w:kern w:val="2"/>
          <w:sz w:val="24"/>
          <w:szCs w:val="24"/>
          <w14:ligatures w14:val="standardContextual"/>
        </w:rPr>
      </w:pPr>
      <w:r w:rsidRPr="00867450">
        <w:rPr>
          <w:rFonts w:ascii="Aptos" w:eastAsia="Aptos" w:hAnsi="Aptos" w:cs="Times New Roman"/>
          <w:i/>
          <w:iCs/>
          <w:kern w:val="2"/>
          <w:sz w:val="24"/>
          <w:szCs w:val="24"/>
          <w14:ligatures w14:val="standardContextual"/>
        </w:rPr>
        <w:t>Identifying and understanding problems and opportunities; choosing the best course of action by establishing clear decision criteria, making timely decisions; taking action and communicating effectively</w:t>
      </w:r>
      <w:r w:rsidRPr="00867450">
        <w:rPr>
          <w:rFonts w:ascii="Aptos" w:eastAsia="Aptos" w:hAnsi="Aptos" w:cs="Times New Roman"/>
          <w:kern w:val="2"/>
          <w:sz w:val="24"/>
          <w:szCs w:val="24"/>
          <w14:ligatures w14:val="standardContextual"/>
        </w:rPr>
        <w:tab/>
      </w:r>
    </w:p>
    <w:p w14:paraId="1AF84AB1" w14:textId="77777777" w:rsidR="00867450" w:rsidRPr="00867450" w:rsidRDefault="00867450" w:rsidP="00867450">
      <w:pPr>
        <w:numPr>
          <w:ilvl w:val="0"/>
          <w:numId w:val="11"/>
        </w:numPr>
        <w:spacing w:after="160" w:line="278" w:lineRule="auto"/>
        <w:contextualSpacing/>
        <w:rPr>
          <w:rFonts w:ascii="Aptos" w:eastAsia="Aptos" w:hAnsi="Aptos" w:cs="Times New Roman"/>
          <w:kern w:val="2"/>
          <w:sz w:val="24"/>
          <w:szCs w:val="24"/>
          <w14:ligatures w14:val="standardContextual"/>
        </w:rPr>
      </w:pPr>
      <w:r w:rsidRPr="00867450">
        <w:rPr>
          <w:rFonts w:ascii="Aptos" w:eastAsia="Aptos" w:hAnsi="Aptos" w:cs="Times New Roman"/>
          <w:kern w:val="2"/>
          <w:sz w:val="24"/>
          <w:szCs w:val="24"/>
          <w14:ligatures w14:val="standardContextual"/>
        </w:rPr>
        <w:t>Identify and resolve problems and opportunities</w:t>
      </w:r>
    </w:p>
    <w:p w14:paraId="4256340E" w14:textId="77777777" w:rsidR="00867450" w:rsidRPr="00867450" w:rsidRDefault="00867450" w:rsidP="00867450">
      <w:pPr>
        <w:numPr>
          <w:ilvl w:val="0"/>
          <w:numId w:val="11"/>
        </w:numPr>
        <w:spacing w:after="160" w:line="278" w:lineRule="auto"/>
        <w:contextualSpacing/>
        <w:rPr>
          <w:rFonts w:ascii="Aptos" w:eastAsia="Aptos" w:hAnsi="Aptos" w:cs="Times New Roman"/>
          <w:kern w:val="2"/>
          <w:sz w:val="24"/>
          <w:szCs w:val="24"/>
          <w14:ligatures w14:val="standardContextual"/>
        </w:rPr>
      </w:pPr>
      <w:r w:rsidRPr="00867450">
        <w:rPr>
          <w:rFonts w:ascii="Aptos" w:eastAsia="Aptos" w:hAnsi="Aptos" w:cs="Times New Roman"/>
          <w:kern w:val="2"/>
          <w:sz w:val="24"/>
          <w:szCs w:val="24"/>
          <w14:ligatures w14:val="standardContextual"/>
        </w:rPr>
        <w:t>Communicate to engage others</w:t>
      </w:r>
    </w:p>
    <w:p w14:paraId="0017C911" w14:textId="77777777" w:rsidR="00867450" w:rsidRPr="00867450" w:rsidRDefault="00867450" w:rsidP="00867450">
      <w:pPr>
        <w:numPr>
          <w:ilvl w:val="0"/>
          <w:numId w:val="11"/>
        </w:numPr>
        <w:spacing w:after="160" w:line="278" w:lineRule="auto"/>
        <w:contextualSpacing/>
        <w:rPr>
          <w:rFonts w:ascii="Aptos" w:eastAsia="Aptos" w:hAnsi="Aptos" w:cs="Times New Roman"/>
          <w:kern w:val="2"/>
          <w:sz w:val="24"/>
          <w:szCs w:val="24"/>
          <w14:ligatures w14:val="standardContextual"/>
        </w:rPr>
      </w:pPr>
      <w:r w:rsidRPr="00867450">
        <w:rPr>
          <w:rFonts w:ascii="Aptos" w:eastAsia="Aptos" w:hAnsi="Aptos" w:cs="Times New Roman"/>
          <w:kern w:val="2"/>
          <w:sz w:val="24"/>
          <w:szCs w:val="24"/>
          <w14:ligatures w14:val="standardContextual"/>
        </w:rPr>
        <w:t>Translate initiatives into action</w:t>
      </w:r>
    </w:p>
    <w:p w14:paraId="2B894BB2" w14:textId="77777777" w:rsidR="00867450" w:rsidRPr="00867450" w:rsidRDefault="00867450" w:rsidP="00867450">
      <w:pPr>
        <w:numPr>
          <w:ilvl w:val="0"/>
          <w:numId w:val="11"/>
        </w:numPr>
        <w:spacing w:after="160" w:line="278" w:lineRule="auto"/>
        <w:contextualSpacing/>
        <w:rPr>
          <w:rFonts w:ascii="Aptos" w:eastAsia="Aptos" w:hAnsi="Aptos" w:cs="Times New Roman"/>
          <w:kern w:val="2"/>
          <w:sz w:val="24"/>
          <w:szCs w:val="24"/>
          <w14:ligatures w14:val="standardContextual"/>
        </w:rPr>
      </w:pPr>
      <w:r w:rsidRPr="00867450">
        <w:rPr>
          <w:rFonts w:ascii="Aptos" w:eastAsia="Aptos" w:hAnsi="Aptos" w:cs="Times New Roman"/>
          <w:kern w:val="2"/>
          <w:sz w:val="24"/>
          <w:szCs w:val="24"/>
          <w14:ligatures w14:val="standardContextual"/>
        </w:rPr>
        <w:t>Measure progress and end results</w:t>
      </w:r>
    </w:p>
    <w:p w14:paraId="4D29C02F" w14:textId="77777777" w:rsidR="00867450" w:rsidRPr="00867450" w:rsidRDefault="00867450" w:rsidP="00867450">
      <w:pPr>
        <w:spacing w:after="160" w:line="278" w:lineRule="auto"/>
        <w:rPr>
          <w:rFonts w:ascii="Aptos" w:eastAsia="Aptos" w:hAnsi="Aptos" w:cs="Times New Roman"/>
          <w:kern w:val="2"/>
          <w:sz w:val="24"/>
          <w:szCs w:val="24"/>
          <w14:ligatures w14:val="standardContextual"/>
        </w:rPr>
      </w:pPr>
    </w:p>
    <w:p w14:paraId="55BEAE5A" w14:textId="77777777" w:rsidR="00867450" w:rsidRPr="00867450" w:rsidRDefault="00867450" w:rsidP="00867450">
      <w:pPr>
        <w:keepNext/>
        <w:keepLines/>
        <w:spacing w:before="160" w:after="80" w:line="278" w:lineRule="auto"/>
        <w:rPr>
          <w:rFonts w:ascii="Aptos" w:eastAsia="Times New Roman" w:hAnsi="Aptos" w:cs="Times New Roman"/>
          <w:color w:val="0F4761"/>
          <w:kern w:val="2"/>
          <w:sz w:val="28"/>
          <w:szCs w:val="28"/>
          <w14:ligatures w14:val="standardContextual"/>
        </w:rPr>
      </w:pPr>
      <w:r w:rsidRPr="00867450">
        <w:rPr>
          <w:rFonts w:ascii="Aptos" w:eastAsia="Times New Roman" w:hAnsi="Aptos" w:cs="Times New Roman"/>
          <w:color w:val="0F4761"/>
          <w:kern w:val="2"/>
          <w:sz w:val="28"/>
          <w:szCs w:val="28"/>
          <w14:ligatures w14:val="standardContextual"/>
        </w:rPr>
        <w:t>5. Driving Innovation</w:t>
      </w:r>
      <w:r w:rsidRPr="00867450">
        <w:rPr>
          <w:rFonts w:ascii="Aptos" w:eastAsia="Times New Roman" w:hAnsi="Aptos" w:cs="Times New Roman"/>
          <w:b/>
          <w:bCs/>
          <w:color w:val="0F4761"/>
          <w:kern w:val="2"/>
          <w:sz w:val="28"/>
          <w:szCs w:val="28"/>
          <w14:ligatures w14:val="standardContextual"/>
        </w:rPr>
        <w:tab/>
      </w:r>
    </w:p>
    <w:p w14:paraId="0F33A663" w14:textId="77777777" w:rsidR="00867450" w:rsidRPr="00867450" w:rsidRDefault="00867450" w:rsidP="00867450">
      <w:pPr>
        <w:spacing w:after="160" w:line="278" w:lineRule="auto"/>
        <w:rPr>
          <w:rFonts w:ascii="Aptos" w:eastAsia="Aptos" w:hAnsi="Aptos" w:cs="Times New Roman"/>
          <w:kern w:val="2"/>
          <w:sz w:val="24"/>
          <w:szCs w:val="24"/>
          <w14:ligatures w14:val="standardContextual"/>
        </w:rPr>
      </w:pPr>
      <w:r w:rsidRPr="00867450">
        <w:rPr>
          <w:rFonts w:ascii="Aptos" w:eastAsia="Aptos" w:hAnsi="Aptos" w:cs="Times New Roman"/>
          <w:i/>
          <w:iCs/>
          <w:kern w:val="2"/>
          <w:sz w:val="24"/>
          <w:szCs w:val="24"/>
          <w14:ligatures w14:val="standardContextual"/>
        </w:rPr>
        <w:t>Creating an environment where others are inspired to come with novel solutions with measurable value for existing and potential customers (internal or external); experimenting with new ways to solve work problems and seize opportunities that result in unique and differentiated solutions.</w:t>
      </w:r>
      <w:r w:rsidRPr="00867450">
        <w:rPr>
          <w:rFonts w:ascii="Aptos" w:eastAsia="Aptos" w:hAnsi="Aptos" w:cs="Times New Roman"/>
          <w:kern w:val="2"/>
          <w:sz w:val="24"/>
          <w:szCs w:val="24"/>
          <w14:ligatures w14:val="standardContextual"/>
        </w:rPr>
        <w:tab/>
      </w:r>
    </w:p>
    <w:p w14:paraId="4B82E8D3" w14:textId="77777777" w:rsidR="00867450" w:rsidRPr="00867450" w:rsidRDefault="00867450" w:rsidP="00867450">
      <w:pPr>
        <w:numPr>
          <w:ilvl w:val="0"/>
          <w:numId w:val="12"/>
        </w:numPr>
        <w:spacing w:after="160" w:line="278" w:lineRule="auto"/>
        <w:contextualSpacing/>
        <w:rPr>
          <w:rFonts w:ascii="Aptos" w:eastAsia="Aptos" w:hAnsi="Aptos" w:cs="Times New Roman"/>
          <w:kern w:val="2"/>
          <w:sz w:val="24"/>
          <w:szCs w:val="24"/>
          <w14:ligatures w14:val="standardContextual"/>
        </w:rPr>
      </w:pPr>
      <w:r w:rsidRPr="00867450">
        <w:rPr>
          <w:rFonts w:ascii="Aptos" w:eastAsia="Aptos" w:hAnsi="Aptos" w:cs="Times New Roman"/>
          <w:kern w:val="2"/>
          <w:sz w:val="24"/>
          <w:szCs w:val="24"/>
          <w14:ligatures w14:val="standardContextual"/>
        </w:rPr>
        <w:t>Drive others to explore alternative ways to view or solve problems and achieve results.</w:t>
      </w:r>
    </w:p>
    <w:p w14:paraId="782ABDB7" w14:textId="77777777" w:rsidR="00867450" w:rsidRPr="00867450" w:rsidRDefault="00867450" w:rsidP="00867450">
      <w:pPr>
        <w:numPr>
          <w:ilvl w:val="0"/>
          <w:numId w:val="12"/>
        </w:numPr>
        <w:spacing w:after="160" w:line="278" w:lineRule="auto"/>
        <w:contextualSpacing/>
        <w:rPr>
          <w:rFonts w:ascii="Aptos" w:eastAsia="Aptos" w:hAnsi="Aptos" w:cs="Times New Roman"/>
          <w:kern w:val="2"/>
          <w:sz w:val="24"/>
          <w:szCs w:val="24"/>
          <w14:ligatures w14:val="standardContextual"/>
        </w:rPr>
      </w:pPr>
      <w:r w:rsidRPr="00867450">
        <w:rPr>
          <w:rFonts w:ascii="Aptos" w:eastAsia="Aptos" w:hAnsi="Aptos" w:cs="Times New Roman"/>
          <w:kern w:val="2"/>
          <w:sz w:val="24"/>
          <w:szCs w:val="24"/>
          <w14:ligatures w14:val="standardContextual"/>
        </w:rPr>
        <w:t>Provide tools and opportunities for brainstorming to encourage idea generation; leverage diverse cross-functional sources for inspiration.</w:t>
      </w:r>
    </w:p>
    <w:p w14:paraId="1ABD183C" w14:textId="77777777" w:rsidR="00867450" w:rsidRPr="00867450" w:rsidRDefault="00867450" w:rsidP="00867450">
      <w:pPr>
        <w:numPr>
          <w:ilvl w:val="0"/>
          <w:numId w:val="12"/>
        </w:numPr>
        <w:spacing w:after="160" w:line="278" w:lineRule="auto"/>
        <w:contextualSpacing/>
        <w:rPr>
          <w:rFonts w:ascii="Aptos" w:eastAsia="Aptos" w:hAnsi="Aptos" w:cs="Times New Roman"/>
          <w:kern w:val="2"/>
          <w:sz w:val="24"/>
          <w:szCs w:val="24"/>
          <w14:ligatures w14:val="standardContextual"/>
        </w:rPr>
      </w:pPr>
      <w:r w:rsidRPr="00867450">
        <w:rPr>
          <w:rFonts w:ascii="Aptos" w:eastAsia="Aptos" w:hAnsi="Aptos" w:cs="Times New Roman"/>
          <w:kern w:val="2"/>
          <w:sz w:val="24"/>
          <w:szCs w:val="24"/>
          <w14:ligatures w14:val="standardContextual"/>
        </w:rPr>
        <w:t>Empower those with promising ideas and reward attempts at innovation.</w:t>
      </w:r>
    </w:p>
    <w:p w14:paraId="635767EC" w14:textId="77777777" w:rsidR="00867450" w:rsidRPr="00867450" w:rsidRDefault="00867450" w:rsidP="00867450">
      <w:pPr>
        <w:numPr>
          <w:ilvl w:val="0"/>
          <w:numId w:val="12"/>
        </w:numPr>
        <w:spacing w:after="160" w:line="278" w:lineRule="auto"/>
        <w:contextualSpacing/>
        <w:rPr>
          <w:rFonts w:ascii="Aptos" w:eastAsia="Aptos" w:hAnsi="Aptos" w:cs="Times New Roman"/>
          <w:kern w:val="2"/>
          <w:sz w:val="24"/>
          <w:szCs w:val="24"/>
          <w14:ligatures w14:val="standardContextual"/>
        </w:rPr>
      </w:pPr>
      <w:r w:rsidRPr="00867450">
        <w:rPr>
          <w:rFonts w:ascii="Aptos" w:eastAsia="Aptos" w:hAnsi="Aptos" w:cs="Times New Roman"/>
          <w:kern w:val="2"/>
          <w:sz w:val="24"/>
          <w:szCs w:val="24"/>
          <w14:ligatures w14:val="standardContextual"/>
        </w:rPr>
        <w:t>Assertively advocate the merits of others’ ideas to higher levels of management to secure the time and resources needed.</w:t>
      </w:r>
    </w:p>
    <w:p w14:paraId="2B3AB66E" w14:textId="77777777" w:rsidR="00867450" w:rsidRPr="00867450" w:rsidRDefault="00867450" w:rsidP="00867450">
      <w:pPr>
        <w:spacing w:after="160" w:line="278" w:lineRule="auto"/>
        <w:rPr>
          <w:rFonts w:ascii="Aptos" w:eastAsia="Aptos" w:hAnsi="Aptos" w:cs="Times New Roman"/>
          <w:kern w:val="2"/>
          <w:sz w:val="24"/>
          <w:szCs w:val="24"/>
          <w14:ligatures w14:val="standardContextual"/>
        </w:rPr>
      </w:pPr>
    </w:p>
    <w:p w14:paraId="067570CF" w14:textId="549AEC01" w:rsidR="00867450" w:rsidRPr="00867450" w:rsidRDefault="00867450" w:rsidP="00867450">
      <w:pPr>
        <w:keepNext/>
        <w:keepLines/>
        <w:spacing w:before="160" w:after="80" w:line="278" w:lineRule="auto"/>
        <w:rPr>
          <w:rFonts w:ascii="Aptos" w:eastAsia="Times New Roman" w:hAnsi="Aptos" w:cs="Times New Roman"/>
          <w:color w:val="0F4761"/>
          <w:kern w:val="2"/>
          <w:sz w:val="28"/>
          <w:szCs w:val="28"/>
          <w14:ligatures w14:val="standardContextual"/>
        </w:rPr>
      </w:pPr>
      <w:r w:rsidRPr="00867450">
        <w:rPr>
          <w:rFonts w:ascii="Aptos" w:eastAsia="Times New Roman" w:hAnsi="Aptos" w:cs="Times New Roman"/>
          <w:color w:val="0F4761"/>
          <w:kern w:val="2"/>
          <w:sz w:val="28"/>
          <w:szCs w:val="28"/>
          <w14:ligatures w14:val="standardContextual"/>
        </w:rPr>
        <w:t xml:space="preserve">6. Leading through Vision, </w:t>
      </w:r>
      <w:r w:rsidR="00DF589A" w:rsidRPr="00867450">
        <w:rPr>
          <w:rFonts w:ascii="Aptos" w:eastAsia="Times New Roman" w:hAnsi="Aptos" w:cs="Times New Roman"/>
          <w:color w:val="0F4761"/>
          <w:kern w:val="2"/>
          <w:sz w:val="28"/>
          <w:szCs w:val="28"/>
          <w14:ligatures w14:val="standardContextual"/>
        </w:rPr>
        <w:t>Integrity,</w:t>
      </w:r>
      <w:r w:rsidRPr="00867450">
        <w:rPr>
          <w:rFonts w:ascii="Aptos" w:eastAsia="Times New Roman" w:hAnsi="Aptos" w:cs="Times New Roman"/>
          <w:color w:val="0F4761"/>
          <w:kern w:val="2"/>
          <w:sz w:val="28"/>
          <w:szCs w:val="28"/>
          <w14:ligatures w14:val="standardContextual"/>
        </w:rPr>
        <w:t xml:space="preserve"> and Culture Principles</w:t>
      </w:r>
      <w:r w:rsidRPr="00867450">
        <w:rPr>
          <w:rFonts w:ascii="Aptos" w:eastAsia="Times New Roman" w:hAnsi="Aptos" w:cs="Times New Roman"/>
          <w:b/>
          <w:bCs/>
          <w:color w:val="0F4761"/>
          <w:kern w:val="2"/>
          <w:sz w:val="28"/>
          <w:szCs w:val="28"/>
          <w14:ligatures w14:val="standardContextual"/>
        </w:rPr>
        <w:tab/>
      </w:r>
    </w:p>
    <w:p w14:paraId="62755651" w14:textId="77777777" w:rsidR="00867450" w:rsidRPr="00867450" w:rsidRDefault="00867450" w:rsidP="00867450">
      <w:pPr>
        <w:spacing w:after="160" w:line="278" w:lineRule="auto"/>
        <w:rPr>
          <w:rFonts w:ascii="Aptos" w:eastAsia="Aptos" w:hAnsi="Aptos" w:cs="Times New Roman"/>
          <w:i/>
          <w:iCs/>
          <w:kern w:val="2"/>
          <w:sz w:val="24"/>
          <w:szCs w:val="24"/>
          <w14:ligatures w14:val="standardContextual"/>
        </w:rPr>
      </w:pPr>
      <w:r w:rsidRPr="00867450">
        <w:rPr>
          <w:rFonts w:ascii="Aptos" w:eastAsia="Aptos" w:hAnsi="Aptos" w:cs="Times New Roman"/>
          <w:i/>
          <w:iCs/>
          <w:kern w:val="2"/>
          <w:sz w:val="24"/>
          <w:szCs w:val="24"/>
          <w14:ligatures w14:val="standardContextual"/>
        </w:rPr>
        <w:t xml:space="preserve">Keeping the organization's vision and culture principles at the forefront of daily actions </w:t>
      </w:r>
      <w:r w:rsidRPr="00867450">
        <w:rPr>
          <w:rFonts w:ascii="Aptos" w:eastAsia="Aptos" w:hAnsi="Aptos" w:cs="Times New Roman"/>
          <w:i/>
          <w:iCs/>
          <w:kern w:val="2"/>
          <w:sz w:val="24"/>
          <w:szCs w:val="24"/>
          <w14:ligatures w14:val="standardContextual"/>
        </w:rPr>
        <w:tab/>
      </w:r>
    </w:p>
    <w:p w14:paraId="4A7D4634" w14:textId="77777777" w:rsidR="00867450" w:rsidRPr="00867450" w:rsidRDefault="00867450" w:rsidP="00867450">
      <w:pPr>
        <w:numPr>
          <w:ilvl w:val="0"/>
          <w:numId w:val="35"/>
        </w:numPr>
        <w:spacing w:after="160" w:line="278" w:lineRule="auto"/>
        <w:contextualSpacing/>
        <w:rPr>
          <w:rFonts w:ascii="Aptos" w:eastAsia="Aptos" w:hAnsi="Aptos" w:cs="Times New Roman"/>
          <w:kern w:val="2"/>
          <w:sz w:val="24"/>
          <w:szCs w:val="24"/>
          <w14:ligatures w14:val="standardContextual"/>
        </w:rPr>
      </w:pPr>
      <w:r w:rsidRPr="00867450">
        <w:rPr>
          <w:rFonts w:ascii="Aptos" w:eastAsia="Aptos" w:hAnsi="Aptos" w:cs="Times New Roman"/>
          <w:kern w:val="2"/>
          <w:sz w:val="24"/>
          <w:szCs w:val="24"/>
          <w14:ligatures w14:val="standardContextual"/>
        </w:rPr>
        <w:t xml:space="preserve">Be a role model for our Culture Principles (Value Others in order to build trust and belonging, Improve Patient Lives as our core mission, Learn and Grow as we strive for continuous improvement, Achieve Goals Together and drive collective success.) </w:t>
      </w:r>
    </w:p>
    <w:p w14:paraId="42FB1E7E" w14:textId="77777777" w:rsidR="00867450" w:rsidRPr="00867450" w:rsidRDefault="00867450" w:rsidP="00867450">
      <w:pPr>
        <w:numPr>
          <w:ilvl w:val="0"/>
          <w:numId w:val="13"/>
        </w:numPr>
        <w:spacing w:after="160" w:line="278" w:lineRule="auto"/>
        <w:contextualSpacing/>
        <w:rPr>
          <w:rFonts w:ascii="Aptos" w:eastAsia="Aptos" w:hAnsi="Aptos" w:cs="Times New Roman"/>
          <w:kern w:val="2"/>
          <w:sz w:val="24"/>
          <w:szCs w:val="24"/>
          <w14:ligatures w14:val="standardContextual"/>
        </w:rPr>
      </w:pPr>
      <w:r w:rsidRPr="00867450">
        <w:rPr>
          <w:rFonts w:ascii="Aptos" w:eastAsia="Aptos" w:hAnsi="Aptos" w:cs="Times New Roman"/>
          <w:kern w:val="2"/>
          <w:sz w:val="24"/>
          <w:szCs w:val="24"/>
          <w14:ligatures w14:val="standardContextual"/>
        </w:rPr>
        <w:t>Act with integrity, honesty, and respect.</w:t>
      </w:r>
    </w:p>
    <w:p w14:paraId="36CDAD4D" w14:textId="77777777" w:rsidR="00867450" w:rsidRPr="00867450" w:rsidRDefault="00867450" w:rsidP="00867450">
      <w:pPr>
        <w:numPr>
          <w:ilvl w:val="0"/>
          <w:numId w:val="13"/>
        </w:numPr>
        <w:spacing w:after="160" w:line="278" w:lineRule="auto"/>
        <w:contextualSpacing/>
        <w:rPr>
          <w:rFonts w:ascii="Aptos" w:eastAsia="Aptos" w:hAnsi="Aptos" w:cs="Times New Roman"/>
          <w:kern w:val="2"/>
          <w:sz w:val="24"/>
          <w:szCs w:val="24"/>
          <w14:ligatures w14:val="standardContextual"/>
        </w:rPr>
      </w:pPr>
      <w:r w:rsidRPr="00867450">
        <w:rPr>
          <w:rFonts w:ascii="Aptos" w:eastAsia="Aptos" w:hAnsi="Aptos" w:cs="Times New Roman"/>
          <w:kern w:val="2"/>
          <w:sz w:val="24"/>
          <w:szCs w:val="24"/>
          <w14:ligatures w14:val="standardContextual"/>
        </w:rPr>
        <w:t>Follow company policies and ethical standards.</w:t>
      </w:r>
    </w:p>
    <w:p w14:paraId="0B7E4189" w14:textId="77777777" w:rsidR="00867450" w:rsidRPr="00867450" w:rsidRDefault="00867450" w:rsidP="00867450">
      <w:pPr>
        <w:numPr>
          <w:ilvl w:val="0"/>
          <w:numId w:val="13"/>
        </w:numPr>
        <w:spacing w:after="160" w:line="278" w:lineRule="auto"/>
        <w:contextualSpacing/>
        <w:rPr>
          <w:rFonts w:ascii="Aptos" w:eastAsia="Aptos" w:hAnsi="Aptos" w:cs="Times New Roman"/>
          <w:kern w:val="2"/>
          <w:sz w:val="24"/>
          <w:szCs w:val="24"/>
          <w14:ligatures w14:val="standardContextual"/>
        </w:rPr>
      </w:pPr>
      <w:r w:rsidRPr="00867450">
        <w:rPr>
          <w:rFonts w:ascii="Aptos" w:eastAsia="Aptos" w:hAnsi="Aptos" w:cs="Times New Roman"/>
          <w:kern w:val="2"/>
          <w:sz w:val="24"/>
          <w:szCs w:val="24"/>
          <w14:ligatures w14:val="standardContextual"/>
        </w:rPr>
        <w:t>Set clear expectations that support shared accountability and goals.</w:t>
      </w:r>
    </w:p>
    <w:p w14:paraId="05A4E117" w14:textId="77777777" w:rsidR="00867450" w:rsidRPr="00867450" w:rsidRDefault="00867450" w:rsidP="00867450">
      <w:pPr>
        <w:numPr>
          <w:ilvl w:val="0"/>
          <w:numId w:val="13"/>
        </w:numPr>
        <w:spacing w:after="160" w:line="278" w:lineRule="auto"/>
        <w:contextualSpacing/>
        <w:rPr>
          <w:rFonts w:ascii="Aptos" w:eastAsia="Aptos" w:hAnsi="Aptos" w:cs="Times New Roman"/>
          <w:kern w:val="2"/>
          <w:sz w:val="24"/>
          <w:szCs w:val="24"/>
          <w14:ligatures w14:val="standardContextual"/>
        </w:rPr>
      </w:pPr>
      <w:r w:rsidRPr="00867450">
        <w:rPr>
          <w:rFonts w:ascii="Aptos" w:eastAsia="Aptos" w:hAnsi="Aptos" w:cs="Times New Roman"/>
          <w:kern w:val="2"/>
          <w:sz w:val="24"/>
          <w:szCs w:val="24"/>
          <w14:ligatures w14:val="standardContextual"/>
        </w:rPr>
        <w:t>Build skills and culture so everyone can succeed.</w:t>
      </w:r>
    </w:p>
    <w:p w14:paraId="215BEB4D" w14:textId="77777777" w:rsidR="00867450" w:rsidRPr="00867450" w:rsidRDefault="00867450" w:rsidP="00867450">
      <w:pPr>
        <w:spacing w:after="160" w:line="278" w:lineRule="auto"/>
        <w:rPr>
          <w:rFonts w:ascii="Aptos" w:eastAsia="Aptos" w:hAnsi="Aptos" w:cs="Times New Roman"/>
          <w:kern w:val="2"/>
          <w:sz w:val="24"/>
          <w:szCs w:val="24"/>
          <w14:ligatures w14:val="standardContextual"/>
        </w:rPr>
      </w:pPr>
    </w:p>
    <w:p w14:paraId="5E5EA86F" w14:textId="77777777" w:rsidR="00867450" w:rsidRPr="00867450" w:rsidRDefault="00867450" w:rsidP="00867450">
      <w:pPr>
        <w:keepNext/>
        <w:keepLines/>
        <w:spacing w:before="160" w:after="80" w:line="278" w:lineRule="auto"/>
        <w:rPr>
          <w:rFonts w:ascii="Aptos" w:eastAsia="Times New Roman" w:hAnsi="Aptos" w:cs="Times New Roman"/>
          <w:color w:val="0F4761"/>
          <w:kern w:val="2"/>
          <w:sz w:val="28"/>
          <w:szCs w:val="28"/>
          <w14:ligatures w14:val="standardContextual"/>
        </w:rPr>
      </w:pPr>
      <w:r w:rsidRPr="00867450">
        <w:rPr>
          <w:rFonts w:ascii="Aptos" w:eastAsia="Times New Roman" w:hAnsi="Aptos" w:cs="Times New Roman"/>
          <w:color w:val="0F4761"/>
          <w:kern w:val="2"/>
          <w:sz w:val="28"/>
          <w:szCs w:val="28"/>
          <w14:ligatures w14:val="standardContextual"/>
        </w:rPr>
        <w:t>7. Leading with Emotional Intelligence</w:t>
      </w:r>
      <w:r w:rsidRPr="00867450">
        <w:rPr>
          <w:rFonts w:ascii="Aptos" w:eastAsia="Times New Roman" w:hAnsi="Aptos" w:cs="Times New Roman"/>
          <w:b/>
          <w:bCs/>
          <w:color w:val="0F4761"/>
          <w:kern w:val="2"/>
          <w:sz w:val="28"/>
          <w:szCs w:val="28"/>
          <w14:ligatures w14:val="standardContextual"/>
        </w:rPr>
        <w:tab/>
      </w:r>
    </w:p>
    <w:p w14:paraId="7070A4C1" w14:textId="77777777" w:rsidR="00867450" w:rsidRPr="00867450" w:rsidRDefault="00867450" w:rsidP="00867450">
      <w:pPr>
        <w:spacing w:after="160" w:line="278" w:lineRule="auto"/>
        <w:rPr>
          <w:rFonts w:ascii="Aptos" w:eastAsia="Aptos" w:hAnsi="Aptos" w:cs="Times New Roman"/>
          <w:kern w:val="2"/>
          <w:sz w:val="24"/>
          <w:szCs w:val="24"/>
          <w14:ligatures w14:val="standardContextual"/>
        </w:rPr>
      </w:pPr>
      <w:r w:rsidRPr="00867450">
        <w:rPr>
          <w:rFonts w:ascii="Aptos" w:eastAsia="Aptos" w:hAnsi="Aptos" w:cs="Times New Roman"/>
          <w:i/>
          <w:iCs/>
          <w:kern w:val="2"/>
          <w:sz w:val="24"/>
          <w:szCs w:val="24"/>
          <w14:ligatures w14:val="standardContextual"/>
        </w:rPr>
        <w:t>Establishing and sustaining trusting relationships by accurately perceiving and interpreting own and others’ emotions and behavior; leveraging insights to effectively manage own responses so that one’s behavior matches one’s values and delivers intended results.</w:t>
      </w:r>
    </w:p>
    <w:p w14:paraId="2C6D78AD" w14:textId="77777777" w:rsidR="00867450" w:rsidRPr="00867450" w:rsidRDefault="00867450" w:rsidP="00867450">
      <w:pPr>
        <w:numPr>
          <w:ilvl w:val="0"/>
          <w:numId w:val="14"/>
        </w:numPr>
        <w:spacing w:after="160" w:line="278" w:lineRule="auto"/>
        <w:contextualSpacing/>
        <w:rPr>
          <w:rFonts w:ascii="Aptos" w:eastAsia="Aptos" w:hAnsi="Aptos" w:cs="Times New Roman"/>
          <w:kern w:val="2"/>
          <w:sz w:val="24"/>
          <w:szCs w:val="24"/>
          <w14:ligatures w14:val="standardContextual"/>
        </w:rPr>
      </w:pPr>
      <w:r w:rsidRPr="00867450">
        <w:rPr>
          <w:rFonts w:ascii="Aptos" w:eastAsia="Aptos" w:hAnsi="Aptos" w:cs="Times New Roman"/>
          <w:kern w:val="2"/>
          <w:sz w:val="24"/>
          <w:szCs w:val="24"/>
          <w14:ligatures w14:val="standardContextual"/>
        </w:rPr>
        <w:t>Be self-aware and maintain self-control</w:t>
      </w:r>
    </w:p>
    <w:p w14:paraId="7EBB425C" w14:textId="77777777" w:rsidR="00867450" w:rsidRPr="00867450" w:rsidRDefault="00867450" w:rsidP="00867450">
      <w:pPr>
        <w:numPr>
          <w:ilvl w:val="0"/>
          <w:numId w:val="14"/>
        </w:numPr>
        <w:spacing w:after="160" w:line="278" w:lineRule="auto"/>
        <w:contextualSpacing/>
        <w:rPr>
          <w:rFonts w:ascii="Aptos" w:eastAsia="Aptos" w:hAnsi="Aptos" w:cs="Times New Roman"/>
          <w:kern w:val="2"/>
          <w:sz w:val="24"/>
          <w:szCs w:val="24"/>
          <w14:ligatures w14:val="standardContextual"/>
        </w:rPr>
      </w:pPr>
      <w:r w:rsidRPr="00867450">
        <w:rPr>
          <w:rFonts w:ascii="Aptos" w:eastAsia="Aptos" w:hAnsi="Aptos" w:cs="Times New Roman"/>
          <w:kern w:val="2"/>
          <w:sz w:val="24"/>
          <w:szCs w:val="24"/>
          <w14:ligatures w14:val="standardContextual"/>
        </w:rPr>
        <w:t>Build self-awareness with others</w:t>
      </w:r>
    </w:p>
    <w:p w14:paraId="70EDC87E" w14:textId="77777777" w:rsidR="00867450" w:rsidRPr="00867450" w:rsidRDefault="00867450" w:rsidP="00867450">
      <w:pPr>
        <w:numPr>
          <w:ilvl w:val="0"/>
          <w:numId w:val="14"/>
        </w:numPr>
        <w:spacing w:after="160" w:line="278" w:lineRule="auto"/>
        <w:contextualSpacing/>
        <w:rPr>
          <w:rFonts w:ascii="Aptos" w:eastAsia="Aptos" w:hAnsi="Aptos" w:cs="Times New Roman"/>
          <w:kern w:val="2"/>
          <w:sz w:val="24"/>
          <w:szCs w:val="24"/>
          <w14:ligatures w14:val="standardContextual"/>
        </w:rPr>
      </w:pPr>
      <w:r w:rsidRPr="00867450">
        <w:rPr>
          <w:rFonts w:ascii="Aptos" w:eastAsia="Aptos" w:hAnsi="Aptos" w:cs="Times New Roman"/>
          <w:kern w:val="2"/>
          <w:sz w:val="24"/>
          <w:szCs w:val="24"/>
          <w14:ligatures w14:val="standardContextual"/>
        </w:rPr>
        <w:t>Actively listen and respond with empathy</w:t>
      </w:r>
    </w:p>
    <w:p w14:paraId="6D317A63" w14:textId="77777777" w:rsidR="00867450" w:rsidRPr="00867450" w:rsidRDefault="00867450" w:rsidP="00867450">
      <w:pPr>
        <w:numPr>
          <w:ilvl w:val="0"/>
          <w:numId w:val="14"/>
        </w:numPr>
        <w:spacing w:after="160" w:line="278" w:lineRule="auto"/>
        <w:contextualSpacing/>
        <w:rPr>
          <w:rFonts w:ascii="Aptos" w:eastAsia="Aptos" w:hAnsi="Aptos" w:cs="Times New Roman"/>
          <w:kern w:val="2"/>
          <w:sz w:val="24"/>
          <w:szCs w:val="24"/>
          <w14:ligatures w14:val="standardContextual"/>
        </w:rPr>
      </w:pPr>
      <w:r w:rsidRPr="00867450">
        <w:rPr>
          <w:rFonts w:ascii="Aptos" w:eastAsia="Aptos" w:hAnsi="Aptos" w:cs="Times New Roman"/>
          <w:kern w:val="2"/>
          <w:sz w:val="24"/>
          <w:szCs w:val="24"/>
          <w14:ligatures w14:val="standardContextual"/>
        </w:rPr>
        <w:t>Provide support without removing responsibilities</w:t>
      </w:r>
    </w:p>
    <w:p w14:paraId="1E312878" w14:textId="77777777" w:rsidR="00867450" w:rsidRPr="00867450" w:rsidRDefault="00867450" w:rsidP="00867450">
      <w:pPr>
        <w:spacing w:after="160" w:line="278" w:lineRule="auto"/>
        <w:rPr>
          <w:rFonts w:ascii="Aptos" w:eastAsia="Aptos" w:hAnsi="Aptos" w:cs="Times New Roman"/>
          <w:kern w:val="2"/>
          <w:sz w:val="24"/>
          <w:szCs w:val="24"/>
          <w14:ligatures w14:val="standardContextual"/>
        </w:rPr>
      </w:pPr>
    </w:p>
    <w:p w14:paraId="5EEA4AD9" w14:textId="77777777" w:rsidR="00867450" w:rsidRPr="00867450" w:rsidRDefault="00867450" w:rsidP="00867450">
      <w:pPr>
        <w:keepNext/>
        <w:keepLines/>
        <w:spacing w:before="160" w:after="80" w:line="278" w:lineRule="auto"/>
        <w:rPr>
          <w:rFonts w:ascii="Aptos" w:eastAsia="Times New Roman" w:hAnsi="Aptos" w:cs="Times New Roman"/>
          <w:color w:val="0F4761"/>
          <w:kern w:val="2"/>
          <w:sz w:val="28"/>
          <w:szCs w:val="28"/>
          <w14:ligatures w14:val="standardContextual"/>
        </w:rPr>
      </w:pPr>
      <w:r w:rsidRPr="00867450">
        <w:rPr>
          <w:rFonts w:ascii="Aptos" w:eastAsia="Times New Roman" w:hAnsi="Aptos" w:cs="Times New Roman"/>
          <w:color w:val="0F4761"/>
          <w:kern w:val="2"/>
          <w:sz w:val="28"/>
          <w:szCs w:val="28"/>
          <w14:ligatures w14:val="standardContextual"/>
        </w:rPr>
        <w:t>8. Stakeholder Management</w:t>
      </w:r>
      <w:r w:rsidRPr="00867450">
        <w:rPr>
          <w:rFonts w:ascii="Aptos" w:eastAsia="Times New Roman" w:hAnsi="Aptos" w:cs="Times New Roman"/>
          <w:b/>
          <w:bCs/>
          <w:color w:val="0F4761"/>
          <w:kern w:val="2"/>
          <w:sz w:val="28"/>
          <w:szCs w:val="28"/>
          <w14:ligatures w14:val="standardContextual"/>
        </w:rPr>
        <w:tab/>
      </w:r>
    </w:p>
    <w:p w14:paraId="5D465D11" w14:textId="77777777" w:rsidR="00867450" w:rsidRPr="00867450" w:rsidRDefault="00867450" w:rsidP="00867450">
      <w:pPr>
        <w:spacing w:after="160" w:line="278" w:lineRule="auto"/>
        <w:rPr>
          <w:rFonts w:ascii="Aptos" w:eastAsia="Aptos" w:hAnsi="Aptos" w:cs="Times New Roman"/>
          <w:kern w:val="2"/>
          <w:sz w:val="24"/>
          <w:szCs w:val="24"/>
          <w14:ligatures w14:val="standardContextual"/>
        </w:rPr>
      </w:pPr>
      <w:r w:rsidRPr="00867450">
        <w:rPr>
          <w:rFonts w:ascii="Aptos" w:eastAsia="Aptos" w:hAnsi="Aptos" w:cs="Times New Roman"/>
          <w:i/>
          <w:iCs/>
          <w:kern w:val="2"/>
          <w:sz w:val="24"/>
          <w:szCs w:val="24"/>
          <w14:ligatures w14:val="standardContextual"/>
        </w:rPr>
        <w:t>Effectively identifying, engaging, influencing, and maintaining positive relationships with individuals or groups who have an interest in or are affected by decisions, projects, or organizational plans.</w:t>
      </w:r>
      <w:r w:rsidRPr="00867450">
        <w:rPr>
          <w:rFonts w:ascii="Aptos" w:eastAsia="Aptos" w:hAnsi="Aptos" w:cs="Times New Roman"/>
          <w:kern w:val="2"/>
          <w:sz w:val="24"/>
          <w:szCs w:val="24"/>
          <w14:ligatures w14:val="standardContextual"/>
        </w:rPr>
        <w:t xml:space="preserve"> </w:t>
      </w:r>
      <w:r w:rsidRPr="00867450">
        <w:rPr>
          <w:rFonts w:ascii="Aptos" w:eastAsia="Aptos" w:hAnsi="Aptos" w:cs="Times New Roman"/>
          <w:kern w:val="2"/>
          <w:sz w:val="24"/>
          <w:szCs w:val="24"/>
          <w14:ligatures w14:val="standardContextual"/>
        </w:rPr>
        <w:tab/>
      </w:r>
    </w:p>
    <w:p w14:paraId="6F6D4724" w14:textId="77777777" w:rsidR="00867450" w:rsidRPr="00867450" w:rsidRDefault="00867450" w:rsidP="00867450">
      <w:pPr>
        <w:numPr>
          <w:ilvl w:val="0"/>
          <w:numId w:val="15"/>
        </w:numPr>
        <w:spacing w:after="160" w:line="278" w:lineRule="auto"/>
        <w:contextualSpacing/>
        <w:rPr>
          <w:rFonts w:ascii="Aptos" w:eastAsia="Aptos" w:hAnsi="Aptos" w:cs="Times New Roman"/>
          <w:kern w:val="2"/>
          <w:sz w:val="24"/>
          <w:szCs w:val="24"/>
          <w14:ligatures w14:val="standardContextual"/>
        </w:rPr>
      </w:pPr>
      <w:r w:rsidRPr="00867450">
        <w:rPr>
          <w:rFonts w:ascii="Aptos" w:eastAsia="Aptos" w:hAnsi="Aptos" w:cs="Times New Roman"/>
          <w:kern w:val="2"/>
          <w:sz w:val="24"/>
          <w:szCs w:val="24"/>
          <w14:ligatures w14:val="standardContextual"/>
        </w:rPr>
        <w:t>Recognize all stakeholders who may be impacted</w:t>
      </w:r>
    </w:p>
    <w:p w14:paraId="4E4F147B" w14:textId="77777777" w:rsidR="00867450" w:rsidRPr="00867450" w:rsidRDefault="00867450" w:rsidP="00867450">
      <w:pPr>
        <w:numPr>
          <w:ilvl w:val="0"/>
          <w:numId w:val="15"/>
        </w:numPr>
        <w:spacing w:after="160" w:line="278" w:lineRule="auto"/>
        <w:contextualSpacing/>
        <w:rPr>
          <w:rFonts w:ascii="Aptos" w:eastAsia="Aptos" w:hAnsi="Aptos" w:cs="Times New Roman"/>
          <w:kern w:val="2"/>
          <w:sz w:val="24"/>
          <w:szCs w:val="24"/>
          <w14:ligatures w14:val="standardContextual"/>
        </w:rPr>
      </w:pPr>
      <w:r w:rsidRPr="00867450">
        <w:rPr>
          <w:rFonts w:ascii="Aptos" w:eastAsia="Aptos" w:hAnsi="Aptos" w:cs="Times New Roman"/>
          <w:kern w:val="2"/>
          <w:sz w:val="24"/>
          <w:szCs w:val="24"/>
          <w14:ligatures w14:val="standardContextual"/>
        </w:rPr>
        <w:t>Evaluate stakeholders and determine the level of engagement needed</w:t>
      </w:r>
    </w:p>
    <w:p w14:paraId="4AD19BCF" w14:textId="77777777" w:rsidR="00867450" w:rsidRPr="00867450" w:rsidRDefault="00867450" w:rsidP="00867450">
      <w:pPr>
        <w:numPr>
          <w:ilvl w:val="0"/>
          <w:numId w:val="15"/>
        </w:numPr>
        <w:spacing w:after="160" w:line="278" w:lineRule="auto"/>
        <w:contextualSpacing/>
        <w:rPr>
          <w:rFonts w:ascii="Aptos" w:eastAsia="Aptos" w:hAnsi="Aptos" w:cs="Times New Roman"/>
          <w:kern w:val="2"/>
          <w:sz w:val="24"/>
          <w:szCs w:val="24"/>
          <w14:ligatures w14:val="standardContextual"/>
        </w:rPr>
      </w:pPr>
      <w:r w:rsidRPr="00867450">
        <w:rPr>
          <w:rFonts w:ascii="Aptos" w:eastAsia="Aptos" w:hAnsi="Aptos" w:cs="Times New Roman"/>
          <w:kern w:val="2"/>
          <w:sz w:val="24"/>
          <w:szCs w:val="24"/>
          <w14:ligatures w14:val="standardContextual"/>
        </w:rPr>
        <w:t>Develop a strategy to engage with your stakeholders</w:t>
      </w:r>
    </w:p>
    <w:p w14:paraId="665327F8" w14:textId="77777777" w:rsidR="00867450" w:rsidRPr="00867450" w:rsidRDefault="00867450" w:rsidP="00867450">
      <w:pPr>
        <w:numPr>
          <w:ilvl w:val="0"/>
          <w:numId w:val="15"/>
        </w:numPr>
        <w:spacing w:after="160" w:line="278" w:lineRule="auto"/>
        <w:contextualSpacing/>
        <w:rPr>
          <w:rFonts w:ascii="Aptos" w:eastAsia="Aptos" w:hAnsi="Aptos" w:cs="Times New Roman"/>
          <w:kern w:val="2"/>
          <w:sz w:val="24"/>
          <w:szCs w:val="24"/>
          <w14:ligatures w14:val="standardContextual"/>
        </w:rPr>
      </w:pPr>
      <w:r w:rsidRPr="00867450">
        <w:rPr>
          <w:rFonts w:ascii="Aptos" w:eastAsia="Aptos" w:hAnsi="Aptos" w:cs="Times New Roman"/>
          <w:kern w:val="2"/>
          <w:sz w:val="24"/>
          <w:szCs w:val="24"/>
          <w14:ligatures w14:val="standardContextual"/>
        </w:rPr>
        <w:t>Implement the plan and provide updates to stakeholders</w:t>
      </w:r>
    </w:p>
    <w:p w14:paraId="1F3131C8" w14:textId="77777777" w:rsidR="00867450" w:rsidRPr="00867450" w:rsidRDefault="00867450" w:rsidP="00867450">
      <w:pPr>
        <w:numPr>
          <w:ilvl w:val="0"/>
          <w:numId w:val="15"/>
        </w:numPr>
        <w:spacing w:after="160" w:line="278" w:lineRule="auto"/>
        <w:contextualSpacing/>
        <w:rPr>
          <w:rFonts w:ascii="Aptos" w:eastAsia="Aptos" w:hAnsi="Aptos" w:cs="Times New Roman"/>
          <w:kern w:val="2"/>
          <w:sz w:val="24"/>
          <w:szCs w:val="24"/>
          <w14:ligatures w14:val="standardContextual"/>
        </w:rPr>
      </w:pPr>
      <w:r w:rsidRPr="00867450">
        <w:rPr>
          <w:rFonts w:ascii="Aptos" w:eastAsia="Aptos" w:hAnsi="Aptos" w:cs="Times New Roman"/>
          <w:kern w:val="2"/>
          <w:sz w:val="24"/>
          <w:szCs w:val="24"/>
          <w14:ligatures w14:val="standardContextual"/>
        </w:rPr>
        <w:t>Continuously monitor relationships and adjust the plan as needed to ensure ongoing adoption</w:t>
      </w:r>
    </w:p>
    <w:p w14:paraId="3D4F9395" w14:textId="77777777" w:rsidR="00867450" w:rsidRPr="00867450" w:rsidRDefault="00867450" w:rsidP="00867450">
      <w:pPr>
        <w:spacing w:after="160" w:line="278" w:lineRule="auto"/>
        <w:rPr>
          <w:rFonts w:ascii="Aptos" w:eastAsia="Aptos" w:hAnsi="Aptos" w:cs="Times New Roman"/>
          <w:b/>
          <w:bCs/>
          <w:kern w:val="2"/>
          <w:sz w:val="28"/>
          <w:szCs w:val="28"/>
          <w14:ligatures w14:val="standardContextual"/>
        </w:rPr>
      </w:pPr>
    </w:p>
    <w:p w14:paraId="30DD915F" w14:textId="77777777" w:rsidR="00867450" w:rsidRPr="00867450" w:rsidRDefault="00867450" w:rsidP="00867450">
      <w:pPr>
        <w:keepNext/>
        <w:keepLines/>
        <w:spacing w:before="160" w:after="80" w:line="278" w:lineRule="auto"/>
        <w:outlineLvl w:val="1"/>
        <w:rPr>
          <w:rFonts w:ascii="Aptos" w:eastAsia="Times New Roman" w:hAnsi="Aptos" w:cs="Times New Roman"/>
          <w:color w:val="0F4761"/>
          <w:kern w:val="2"/>
          <w:sz w:val="32"/>
          <w:szCs w:val="32"/>
          <w14:ligatures w14:val="standardContextual"/>
        </w:rPr>
      </w:pPr>
      <w:r w:rsidRPr="00867450">
        <w:rPr>
          <w:rFonts w:ascii="Aptos" w:eastAsia="Times New Roman" w:hAnsi="Aptos" w:cs="Times New Roman"/>
          <w:color w:val="0F4761"/>
          <w:kern w:val="2"/>
          <w:sz w:val="32"/>
          <w:szCs w:val="32"/>
          <w14:ligatures w14:val="standardContextual"/>
        </w:rPr>
        <w:t>Individual Contributors</w:t>
      </w:r>
    </w:p>
    <w:p w14:paraId="3F1EC5F9" w14:textId="77777777" w:rsidR="00867450" w:rsidRPr="00867450" w:rsidRDefault="00867450" w:rsidP="00D72F86">
      <w:pPr>
        <w:keepNext/>
        <w:keepLines/>
        <w:spacing w:before="160" w:after="80" w:line="278" w:lineRule="auto"/>
        <w:rPr>
          <w:rFonts w:ascii="Aptos" w:eastAsia="Times New Roman" w:hAnsi="Aptos" w:cs="Times New Roman"/>
          <w:color w:val="0F4761"/>
          <w:kern w:val="2"/>
          <w:sz w:val="28"/>
          <w:szCs w:val="28"/>
          <w14:ligatures w14:val="standardContextual"/>
        </w:rPr>
      </w:pPr>
      <w:r w:rsidRPr="00867450">
        <w:rPr>
          <w:rFonts w:ascii="Aptos" w:eastAsia="Times New Roman" w:hAnsi="Aptos" w:cs="Times New Roman"/>
          <w:color w:val="0F4761"/>
          <w:kern w:val="2"/>
          <w:sz w:val="28"/>
          <w:szCs w:val="28"/>
          <w14:ligatures w14:val="standardContextual"/>
        </w:rPr>
        <w:t>1. Adaptability</w:t>
      </w:r>
      <w:r w:rsidRPr="00867450">
        <w:rPr>
          <w:rFonts w:ascii="Aptos" w:eastAsia="Times New Roman" w:hAnsi="Aptos" w:cs="Times New Roman"/>
          <w:b/>
          <w:bCs/>
          <w:color w:val="0F4761"/>
          <w:kern w:val="2"/>
          <w:sz w:val="28"/>
          <w:szCs w:val="28"/>
          <w14:ligatures w14:val="standardContextual"/>
        </w:rPr>
        <w:tab/>
      </w:r>
    </w:p>
    <w:p w14:paraId="1A9DC0D8" w14:textId="77777777" w:rsidR="00867450" w:rsidRPr="00867450" w:rsidRDefault="00867450" w:rsidP="00867450">
      <w:pPr>
        <w:spacing w:after="160" w:line="278" w:lineRule="auto"/>
        <w:rPr>
          <w:rFonts w:ascii="Aptos" w:eastAsia="Aptos" w:hAnsi="Aptos" w:cs="Times New Roman"/>
          <w:kern w:val="2"/>
          <w:sz w:val="24"/>
          <w:szCs w:val="24"/>
          <w14:ligatures w14:val="standardContextual"/>
        </w:rPr>
      </w:pPr>
      <w:r w:rsidRPr="00867450">
        <w:rPr>
          <w:rFonts w:ascii="Aptos" w:eastAsia="Aptos" w:hAnsi="Aptos" w:cs="Times New Roman"/>
          <w:i/>
          <w:iCs/>
          <w:kern w:val="2"/>
          <w:sz w:val="24"/>
          <w:szCs w:val="24"/>
          <w14:ligatures w14:val="standardContextual"/>
        </w:rPr>
        <w:t>Maintaining effectiveness when experiencing major changes in work responsibilities or environment and adjusting to make the change successful.</w:t>
      </w:r>
      <w:r w:rsidRPr="00867450">
        <w:rPr>
          <w:rFonts w:ascii="Aptos" w:eastAsia="Aptos" w:hAnsi="Aptos" w:cs="Times New Roman"/>
          <w:kern w:val="2"/>
          <w:sz w:val="24"/>
          <w:szCs w:val="24"/>
          <w14:ligatures w14:val="standardContextual"/>
        </w:rPr>
        <w:tab/>
      </w:r>
    </w:p>
    <w:p w14:paraId="30FBDAB6" w14:textId="77777777" w:rsidR="00867450" w:rsidRPr="00867450" w:rsidRDefault="00867450" w:rsidP="00867450">
      <w:pPr>
        <w:numPr>
          <w:ilvl w:val="0"/>
          <w:numId w:val="17"/>
        </w:numPr>
        <w:spacing w:after="160" w:line="278" w:lineRule="auto"/>
        <w:contextualSpacing/>
        <w:rPr>
          <w:rFonts w:ascii="Aptos" w:eastAsia="Aptos" w:hAnsi="Aptos" w:cs="Times New Roman"/>
          <w:kern w:val="2"/>
          <w:sz w:val="24"/>
          <w:szCs w:val="24"/>
          <w14:ligatures w14:val="standardContextual"/>
        </w:rPr>
      </w:pPr>
      <w:r w:rsidRPr="00867450">
        <w:rPr>
          <w:rFonts w:ascii="Aptos" w:eastAsia="Aptos" w:hAnsi="Aptos" w:cs="Times New Roman"/>
          <w:kern w:val="2"/>
          <w:sz w:val="24"/>
          <w:szCs w:val="24"/>
          <w14:ligatures w14:val="standardContextual"/>
        </w:rPr>
        <w:t>Seeks to understand the reason for change</w:t>
      </w:r>
    </w:p>
    <w:p w14:paraId="49025374" w14:textId="77777777" w:rsidR="00867450" w:rsidRPr="00867450" w:rsidRDefault="00867450" w:rsidP="00867450">
      <w:pPr>
        <w:numPr>
          <w:ilvl w:val="0"/>
          <w:numId w:val="17"/>
        </w:numPr>
        <w:spacing w:after="160" w:line="278" w:lineRule="auto"/>
        <w:contextualSpacing/>
        <w:rPr>
          <w:rFonts w:ascii="Aptos" w:eastAsia="Aptos" w:hAnsi="Aptos" w:cs="Times New Roman"/>
          <w:kern w:val="2"/>
          <w:sz w:val="24"/>
          <w:szCs w:val="24"/>
          <w14:ligatures w14:val="standardContextual"/>
        </w:rPr>
      </w:pPr>
      <w:r w:rsidRPr="00867450">
        <w:rPr>
          <w:rFonts w:ascii="Aptos" w:eastAsia="Aptos" w:hAnsi="Aptos" w:cs="Times New Roman"/>
          <w:kern w:val="2"/>
          <w:sz w:val="24"/>
          <w:szCs w:val="24"/>
          <w14:ligatures w14:val="standardContextual"/>
        </w:rPr>
        <w:t>Stays positive and open to change</w:t>
      </w:r>
    </w:p>
    <w:p w14:paraId="79487316" w14:textId="77777777" w:rsidR="00867450" w:rsidRPr="00867450" w:rsidRDefault="00867450" w:rsidP="00867450">
      <w:pPr>
        <w:numPr>
          <w:ilvl w:val="0"/>
          <w:numId w:val="17"/>
        </w:numPr>
        <w:spacing w:after="160" w:line="278" w:lineRule="auto"/>
        <w:contextualSpacing/>
        <w:rPr>
          <w:rFonts w:ascii="Aptos" w:eastAsia="Aptos" w:hAnsi="Aptos" w:cs="Times New Roman"/>
          <w:kern w:val="2"/>
          <w:sz w:val="24"/>
          <w:szCs w:val="24"/>
          <w14:ligatures w14:val="standardContextual"/>
        </w:rPr>
      </w:pPr>
      <w:r w:rsidRPr="00867450">
        <w:rPr>
          <w:rFonts w:ascii="Aptos" w:eastAsia="Aptos" w:hAnsi="Aptos" w:cs="Times New Roman"/>
          <w:kern w:val="2"/>
          <w:sz w:val="24"/>
          <w:szCs w:val="24"/>
          <w14:ligatures w14:val="standardContextual"/>
        </w:rPr>
        <w:t xml:space="preserve">Adjusts quickly and tries </w:t>
      </w:r>
      <w:proofErr w:type="gramStart"/>
      <w:r w:rsidRPr="00867450">
        <w:rPr>
          <w:rFonts w:ascii="Aptos" w:eastAsia="Aptos" w:hAnsi="Aptos" w:cs="Times New Roman"/>
          <w:kern w:val="2"/>
          <w:sz w:val="24"/>
          <w:szCs w:val="24"/>
          <w14:ligatures w14:val="standardContextual"/>
        </w:rPr>
        <w:t>new approaches</w:t>
      </w:r>
      <w:proofErr w:type="gramEnd"/>
    </w:p>
    <w:p w14:paraId="6B740D0C" w14:textId="77777777" w:rsidR="00867450" w:rsidRPr="00867450" w:rsidRDefault="00867450" w:rsidP="00867450">
      <w:pPr>
        <w:spacing w:after="160" w:line="278" w:lineRule="auto"/>
        <w:rPr>
          <w:rFonts w:ascii="Aptos" w:eastAsia="Aptos" w:hAnsi="Aptos" w:cs="Times New Roman"/>
          <w:kern w:val="2"/>
          <w:sz w:val="24"/>
          <w:szCs w:val="24"/>
          <w14:ligatures w14:val="standardContextual"/>
        </w:rPr>
      </w:pPr>
    </w:p>
    <w:p w14:paraId="5E258184" w14:textId="77777777" w:rsidR="00867450" w:rsidRPr="00867450" w:rsidRDefault="00867450" w:rsidP="00D72F86">
      <w:pPr>
        <w:keepNext/>
        <w:keepLines/>
        <w:spacing w:before="160" w:after="80" w:line="278" w:lineRule="auto"/>
        <w:rPr>
          <w:rFonts w:ascii="Aptos" w:eastAsia="Times New Roman" w:hAnsi="Aptos" w:cs="Times New Roman"/>
          <w:color w:val="0F4761"/>
          <w:kern w:val="2"/>
          <w:sz w:val="28"/>
          <w:szCs w:val="28"/>
          <w14:ligatures w14:val="standardContextual"/>
        </w:rPr>
      </w:pPr>
      <w:r w:rsidRPr="00867450">
        <w:rPr>
          <w:rFonts w:ascii="Aptos" w:eastAsia="Times New Roman" w:hAnsi="Aptos" w:cs="Times New Roman"/>
          <w:color w:val="0F4761"/>
          <w:kern w:val="2"/>
          <w:sz w:val="28"/>
          <w:szCs w:val="28"/>
          <w14:ligatures w14:val="standardContextual"/>
        </w:rPr>
        <w:t>2. Business and Financial Awareness</w:t>
      </w:r>
      <w:r w:rsidRPr="00867450">
        <w:rPr>
          <w:rFonts w:ascii="Aptos" w:eastAsia="Times New Roman" w:hAnsi="Aptos" w:cs="Times New Roman"/>
          <w:b/>
          <w:bCs/>
          <w:color w:val="0F4761"/>
          <w:kern w:val="2"/>
          <w:sz w:val="28"/>
          <w:szCs w:val="28"/>
          <w14:ligatures w14:val="standardContextual"/>
        </w:rPr>
        <w:tab/>
      </w:r>
    </w:p>
    <w:p w14:paraId="5FE67E0B" w14:textId="77777777" w:rsidR="00867450" w:rsidRPr="00867450" w:rsidRDefault="00867450" w:rsidP="00867450">
      <w:pPr>
        <w:spacing w:after="160" w:line="278" w:lineRule="auto"/>
        <w:rPr>
          <w:rFonts w:ascii="Aptos" w:eastAsia="Aptos" w:hAnsi="Aptos" w:cs="Times New Roman"/>
          <w:kern w:val="2"/>
          <w:sz w:val="24"/>
          <w:szCs w:val="24"/>
          <w14:ligatures w14:val="standardContextual"/>
        </w:rPr>
      </w:pPr>
      <w:r w:rsidRPr="00867450">
        <w:rPr>
          <w:rFonts w:ascii="Aptos" w:eastAsia="Aptos" w:hAnsi="Aptos" w:cs="Times New Roman"/>
          <w:i/>
          <w:iCs/>
          <w:kern w:val="2"/>
          <w:sz w:val="24"/>
          <w:szCs w:val="24"/>
          <w14:ligatures w14:val="standardContextual"/>
        </w:rPr>
        <w:t>Understands how the business operates and uses financial and business data to identify trends, make informed decisions, and drive results.</w:t>
      </w:r>
      <w:r w:rsidRPr="00867450">
        <w:rPr>
          <w:rFonts w:ascii="Aptos" w:eastAsia="Aptos" w:hAnsi="Aptos" w:cs="Times New Roman"/>
          <w:kern w:val="2"/>
          <w:sz w:val="24"/>
          <w:szCs w:val="24"/>
          <w14:ligatures w14:val="standardContextual"/>
        </w:rPr>
        <w:tab/>
      </w:r>
    </w:p>
    <w:p w14:paraId="287E44B7" w14:textId="77777777" w:rsidR="00867450" w:rsidRPr="00867450" w:rsidRDefault="00867450" w:rsidP="00867450">
      <w:pPr>
        <w:numPr>
          <w:ilvl w:val="0"/>
          <w:numId w:val="18"/>
        </w:numPr>
        <w:spacing w:after="160" w:line="278" w:lineRule="auto"/>
        <w:contextualSpacing/>
        <w:rPr>
          <w:rFonts w:ascii="Aptos" w:eastAsia="Aptos" w:hAnsi="Aptos" w:cs="Times New Roman"/>
          <w:kern w:val="2"/>
          <w:sz w:val="24"/>
          <w:szCs w:val="24"/>
          <w14:ligatures w14:val="standardContextual"/>
        </w:rPr>
      </w:pPr>
      <w:r w:rsidRPr="00867450">
        <w:rPr>
          <w:rFonts w:ascii="Aptos" w:eastAsia="Aptos" w:hAnsi="Aptos" w:cs="Times New Roman"/>
          <w:kern w:val="2"/>
          <w:sz w:val="24"/>
          <w:szCs w:val="24"/>
          <w14:ligatures w14:val="standardContextual"/>
        </w:rPr>
        <w:t>Understands the business and industry</w:t>
      </w:r>
    </w:p>
    <w:p w14:paraId="0F1ED65B" w14:textId="77777777" w:rsidR="00867450" w:rsidRPr="00867450" w:rsidRDefault="00867450" w:rsidP="00867450">
      <w:pPr>
        <w:numPr>
          <w:ilvl w:val="0"/>
          <w:numId w:val="18"/>
        </w:numPr>
        <w:spacing w:after="160" w:line="278" w:lineRule="auto"/>
        <w:contextualSpacing/>
        <w:rPr>
          <w:rFonts w:ascii="Aptos" w:eastAsia="Aptos" w:hAnsi="Aptos" w:cs="Times New Roman"/>
          <w:kern w:val="2"/>
          <w:sz w:val="24"/>
          <w:szCs w:val="24"/>
          <w14:ligatures w14:val="standardContextual"/>
        </w:rPr>
      </w:pPr>
      <w:r w:rsidRPr="00867450">
        <w:rPr>
          <w:rFonts w:ascii="Aptos" w:eastAsia="Aptos" w:hAnsi="Aptos" w:cs="Times New Roman"/>
          <w:kern w:val="2"/>
          <w:sz w:val="24"/>
          <w:szCs w:val="24"/>
          <w14:ligatures w14:val="standardContextual"/>
        </w:rPr>
        <w:t>Uses financial and business data effectively</w:t>
      </w:r>
    </w:p>
    <w:p w14:paraId="2D122B8A" w14:textId="77777777" w:rsidR="00867450" w:rsidRPr="00867450" w:rsidRDefault="00867450" w:rsidP="00867450">
      <w:pPr>
        <w:numPr>
          <w:ilvl w:val="0"/>
          <w:numId w:val="18"/>
        </w:numPr>
        <w:spacing w:after="160" w:line="278" w:lineRule="auto"/>
        <w:contextualSpacing/>
        <w:rPr>
          <w:rFonts w:ascii="Aptos" w:eastAsia="Aptos" w:hAnsi="Aptos" w:cs="Times New Roman"/>
          <w:kern w:val="2"/>
          <w:sz w:val="24"/>
          <w:szCs w:val="24"/>
          <w14:ligatures w14:val="standardContextual"/>
        </w:rPr>
      </w:pPr>
      <w:r w:rsidRPr="00867450">
        <w:rPr>
          <w:rFonts w:ascii="Aptos" w:eastAsia="Aptos" w:hAnsi="Aptos" w:cs="Times New Roman"/>
          <w:kern w:val="2"/>
          <w:sz w:val="24"/>
          <w:szCs w:val="24"/>
          <w14:ligatures w14:val="standardContextual"/>
        </w:rPr>
        <w:t>Applies insights to improve performance</w:t>
      </w:r>
    </w:p>
    <w:p w14:paraId="2D1D15BD" w14:textId="77777777" w:rsidR="00867450" w:rsidRPr="00867450" w:rsidRDefault="00867450" w:rsidP="00867450">
      <w:pPr>
        <w:numPr>
          <w:ilvl w:val="0"/>
          <w:numId w:val="18"/>
        </w:numPr>
        <w:spacing w:after="160" w:line="278" w:lineRule="auto"/>
        <w:contextualSpacing/>
        <w:rPr>
          <w:rFonts w:ascii="Aptos" w:eastAsia="Aptos" w:hAnsi="Aptos" w:cs="Times New Roman"/>
          <w:kern w:val="2"/>
          <w:sz w:val="24"/>
          <w:szCs w:val="24"/>
          <w14:ligatures w14:val="standardContextual"/>
        </w:rPr>
      </w:pPr>
      <w:r w:rsidRPr="00867450">
        <w:rPr>
          <w:rFonts w:ascii="Aptos" w:eastAsia="Aptos" w:hAnsi="Aptos" w:cs="Times New Roman"/>
          <w:kern w:val="2"/>
          <w:sz w:val="24"/>
          <w:szCs w:val="24"/>
          <w14:ligatures w14:val="standardContextual"/>
        </w:rPr>
        <w:t>Makes informed, cost-conscious decisions</w:t>
      </w:r>
    </w:p>
    <w:p w14:paraId="4FD7CDE0" w14:textId="77777777" w:rsidR="00867450" w:rsidRPr="00867450" w:rsidRDefault="00867450" w:rsidP="00867450">
      <w:pPr>
        <w:spacing w:after="160" w:line="278" w:lineRule="auto"/>
        <w:rPr>
          <w:rFonts w:ascii="Aptos" w:eastAsia="Aptos" w:hAnsi="Aptos" w:cs="Times New Roman"/>
          <w:kern w:val="2"/>
          <w:sz w:val="24"/>
          <w:szCs w:val="24"/>
          <w14:ligatures w14:val="standardContextual"/>
        </w:rPr>
      </w:pPr>
    </w:p>
    <w:p w14:paraId="2501D887" w14:textId="77777777" w:rsidR="00867450" w:rsidRPr="00867450" w:rsidRDefault="00867450" w:rsidP="00D72F86">
      <w:pPr>
        <w:keepNext/>
        <w:keepLines/>
        <w:spacing w:before="160" w:after="80" w:line="278" w:lineRule="auto"/>
        <w:rPr>
          <w:rFonts w:ascii="Aptos" w:eastAsia="Times New Roman" w:hAnsi="Aptos" w:cs="Times New Roman"/>
          <w:color w:val="0F4761"/>
          <w:kern w:val="2"/>
          <w:sz w:val="28"/>
          <w:szCs w:val="28"/>
          <w14:ligatures w14:val="standardContextual"/>
        </w:rPr>
      </w:pPr>
      <w:r w:rsidRPr="00867450">
        <w:rPr>
          <w:rFonts w:ascii="Aptos" w:eastAsia="Times New Roman" w:hAnsi="Aptos" w:cs="Times New Roman"/>
          <w:color w:val="0F4761"/>
          <w:kern w:val="2"/>
          <w:sz w:val="28"/>
          <w:szCs w:val="28"/>
          <w14:ligatures w14:val="standardContextual"/>
        </w:rPr>
        <w:t>3. Collaboration</w:t>
      </w:r>
      <w:r w:rsidRPr="00867450">
        <w:rPr>
          <w:rFonts w:ascii="Aptos" w:eastAsia="Times New Roman" w:hAnsi="Aptos" w:cs="Times New Roman"/>
          <w:b/>
          <w:bCs/>
          <w:color w:val="0F4761"/>
          <w:kern w:val="2"/>
          <w:sz w:val="28"/>
          <w:szCs w:val="28"/>
          <w14:ligatures w14:val="standardContextual"/>
        </w:rPr>
        <w:tab/>
      </w:r>
    </w:p>
    <w:p w14:paraId="52DC77D4" w14:textId="77777777" w:rsidR="00867450" w:rsidRPr="00867450" w:rsidRDefault="00867450" w:rsidP="00867450">
      <w:pPr>
        <w:spacing w:after="160" w:line="278" w:lineRule="auto"/>
        <w:rPr>
          <w:rFonts w:ascii="Aptos" w:eastAsia="Aptos" w:hAnsi="Aptos" w:cs="Times New Roman"/>
          <w:i/>
          <w:iCs/>
          <w:kern w:val="2"/>
          <w:sz w:val="24"/>
          <w:szCs w:val="24"/>
          <w14:ligatures w14:val="standardContextual"/>
        </w:rPr>
      </w:pPr>
      <w:r w:rsidRPr="00867450">
        <w:rPr>
          <w:rFonts w:ascii="Aptos" w:eastAsia="Aptos" w:hAnsi="Aptos" w:cs="Times New Roman"/>
          <w:i/>
          <w:iCs/>
          <w:kern w:val="2"/>
          <w:sz w:val="24"/>
          <w:szCs w:val="24"/>
          <w14:ligatures w14:val="standardContextual"/>
        </w:rPr>
        <w:t>Working cooperatively with others to help a team or work group achieve its goals.</w:t>
      </w:r>
      <w:r w:rsidRPr="00867450">
        <w:rPr>
          <w:rFonts w:ascii="Aptos" w:eastAsia="Aptos" w:hAnsi="Aptos" w:cs="Times New Roman"/>
          <w:i/>
          <w:iCs/>
          <w:kern w:val="2"/>
          <w:sz w:val="24"/>
          <w:szCs w:val="24"/>
          <w14:ligatures w14:val="standardContextual"/>
        </w:rPr>
        <w:tab/>
      </w:r>
    </w:p>
    <w:p w14:paraId="6EEDD01D" w14:textId="77777777" w:rsidR="00867450" w:rsidRPr="00867450" w:rsidRDefault="00867450" w:rsidP="00867450">
      <w:pPr>
        <w:numPr>
          <w:ilvl w:val="0"/>
          <w:numId w:val="26"/>
        </w:numPr>
        <w:spacing w:after="160" w:line="278" w:lineRule="auto"/>
        <w:contextualSpacing/>
        <w:rPr>
          <w:rFonts w:ascii="Aptos" w:eastAsia="Aptos" w:hAnsi="Aptos" w:cs="Times New Roman"/>
          <w:kern w:val="2"/>
          <w:sz w:val="24"/>
          <w:szCs w:val="24"/>
          <w14:ligatures w14:val="standardContextual"/>
        </w:rPr>
      </w:pPr>
      <w:r w:rsidRPr="00867450">
        <w:rPr>
          <w:rFonts w:ascii="Aptos" w:eastAsia="Aptos" w:hAnsi="Aptos" w:cs="Times New Roman"/>
          <w:kern w:val="2"/>
          <w:sz w:val="24"/>
          <w:szCs w:val="24"/>
          <w14:ligatures w14:val="standardContextual"/>
        </w:rPr>
        <w:t>Helps the team reach goals by offering ideas, support, resources, and removing barriers.</w:t>
      </w:r>
    </w:p>
    <w:p w14:paraId="3455C90B" w14:textId="77777777" w:rsidR="00867450" w:rsidRPr="00867450" w:rsidRDefault="00867450" w:rsidP="00867450">
      <w:pPr>
        <w:numPr>
          <w:ilvl w:val="0"/>
          <w:numId w:val="26"/>
        </w:numPr>
        <w:spacing w:after="160" w:line="278" w:lineRule="auto"/>
        <w:contextualSpacing/>
        <w:rPr>
          <w:rFonts w:ascii="Aptos" w:eastAsia="Aptos" w:hAnsi="Aptos" w:cs="Times New Roman"/>
          <w:kern w:val="2"/>
          <w:sz w:val="24"/>
          <w:szCs w:val="24"/>
          <w14:ligatures w14:val="standardContextual"/>
        </w:rPr>
      </w:pPr>
      <w:r w:rsidRPr="00867450">
        <w:rPr>
          <w:rFonts w:ascii="Aptos" w:eastAsia="Aptos" w:hAnsi="Aptos" w:cs="Times New Roman"/>
          <w:kern w:val="2"/>
          <w:sz w:val="24"/>
          <w:szCs w:val="24"/>
          <w14:ligatures w14:val="standardContextual"/>
        </w:rPr>
        <w:t>Seeks input and encourages others to contribute their ideas and skills.</w:t>
      </w:r>
    </w:p>
    <w:p w14:paraId="5A0E8309" w14:textId="77777777" w:rsidR="00867450" w:rsidRPr="00867450" w:rsidRDefault="00867450" w:rsidP="00867450">
      <w:pPr>
        <w:numPr>
          <w:ilvl w:val="0"/>
          <w:numId w:val="26"/>
        </w:numPr>
        <w:spacing w:after="160" w:line="278" w:lineRule="auto"/>
        <w:contextualSpacing/>
        <w:rPr>
          <w:rFonts w:ascii="Aptos" w:eastAsia="Aptos" w:hAnsi="Aptos" w:cs="Times New Roman"/>
          <w:kern w:val="2"/>
          <w:sz w:val="24"/>
          <w:szCs w:val="24"/>
          <w14:ligatures w14:val="standardContextual"/>
        </w:rPr>
      </w:pPr>
      <w:r w:rsidRPr="00867450">
        <w:rPr>
          <w:rFonts w:ascii="Aptos" w:eastAsia="Aptos" w:hAnsi="Aptos" w:cs="Times New Roman"/>
          <w:kern w:val="2"/>
          <w:sz w:val="24"/>
          <w:szCs w:val="24"/>
          <w14:ligatures w14:val="standardContextual"/>
        </w:rPr>
        <w:t>Keeps the team informed by sharing key information and confirming understanding.</w:t>
      </w:r>
    </w:p>
    <w:p w14:paraId="79C5DA84" w14:textId="77777777" w:rsidR="00867450" w:rsidRPr="00867450" w:rsidRDefault="00867450" w:rsidP="00867450">
      <w:pPr>
        <w:numPr>
          <w:ilvl w:val="0"/>
          <w:numId w:val="26"/>
        </w:numPr>
        <w:spacing w:after="160" w:line="278" w:lineRule="auto"/>
        <w:contextualSpacing/>
        <w:rPr>
          <w:rFonts w:ascii="Aptos" w:eastAsia="Aptos" w:hAnsi="Aptos" w:cs="Times New Roman"/>
          <w:kern w:val="2"/>
          <w:sz w:val="24"/>
          <w:szCs w:val="24"/>
          <w14:ligatures w14:val="standardContextual"/>
        </w:rPr>
      </w:pPr>
      <w:r w:rsidRPr="00867450">
        <w:rPr>
          <w:rFonts w:ascii="Aptos" w:eastAsia="Aptos" w:hAnsi="Aptos" w:cs="Times New Roman"/>
          <w:kern w:val="2"/>
          <w:sz w:val="24"/>
          <w:szCs w:val="24"/>
          <w14:ligatures w14:val="standardContextual"/>
        </w:rPr>
        <w:t>Shows commitment by meeting expectations, fulfilling responsibilities, and supporting team goals.</w:t>
      </w:r>
    </w:p>
    <w:p w14:paraId="365CE986" w14:textId="77777777" w:rsidR="00867450" w:rsidRPr="00867450" w:rsidRDefault="00867450" w:rsidP="00867450">
      <w:pPr>
        <w:spacing w:after="160" w:line="278" w:lineRule="auto"/>
        <w:rPr>
          <w:rFonts w:ascii="Aptos" w:eastAsia="Aptos" w:hAnsi="Aptos" w:cs="Times New Roman"/>
          <w:kern w:val="2"/>
          <w:sz w:val="24"/>
          <w:szCs w:val="24"/>
          <w14:ligatures w14:val="standardContextual"/>
        </w:rPr>
      </w:pPr>
    </w:p>
    <w:p w14:paraId="25777EFE" w14:textId="77777777" w:rsidR="00867450" w:rsidRPr="00867450" w:rsidRDefault="00867450" w:rsidP="00D72F86">
      <w:pPr>
        <w:keepNext/>
        <w:keepLines/>
        <w:spacing w:before="160" w:after="80" w:line="278" w:lineRule="auto"/>
        <w:rPr>
          <w:rFonts w:ascii="Aptos" w:eastAsia="Times New Roman" w:hAnsi="Aptos" w:cs="Times New Roman"/>
          <w:color w:val="0F4761"/>
          <w:kern w:val="2"/>
          <w:sz w:val="28"/>
          <w:szCs w:val="28"/>
          <w14:ligatures w14:val="standardContextual"/>
        </w:rPr>
      </w:pPr>
      <w:r w:rsidRPr="00867450">
        <w:rPr>
          <w:rFonts w:ascii="Aptos" w:eastAsia="Times New Roman" w:hAnsi="Aptos" w:cs="Times New Roman"/>
          <w:color w:val="0F4761"/>
          <w:kern w:val="2"/>
          <w:sz w:val="28"/>
          <w:szCs w:val="28"/>
          <w14:ligatures w14:val="standardContextual"/>
        </w:rPr>
        <w:t>4. Communication (Active Listening)</w:t>
      </w:r>
      <w:r w:rsidRPr="00867450">
        <w:rPr>
          <w:rFonts w:ascii="Aptos" w:eastAsia="Times New Roman" w:hAnsi="Aptos" w:cs="Times New Roman"/>
          <w:b/>
          <w:bCs/>
          <w:color w:val="0F4761"/>
          <w:kern w:val="2"/>
          <w:sz w:val="28"/>
          <w:szCs w:val="28"/>
          <w14:ligatures w14:val="standardContextual"/>
        </w:rPr>
        <w:tab/>
      </w:r>
    </w:p>
    <w:p w14:paraId="744F8A6C" w14:textId="77777777" w:rsidR="00867450" w:rsidRPr="00867450" w:rsidRDefault="00867450" w:rsidP="00867450">
      <w:pPr>
        <w:spacing w:after="160" w:line="278" w:lineRule="auto"/>
        <w:rPr>
          <w:rFonts w:ascii="Aptos" w:eastAsia="Aptos" w:hAnsi="Aptos" w:cs="Times New Roman"/>
          <w:kern w:val="2"/>
          <w:sz w:val="24"/>
          <w:szCs w:val="24"/>
          <w14:ligatures w14:val="standardContextual"/>
        </w:rPr>
      </w:pPr>
      <w:r w:rsidRPr="00867450">
        <w:rPr>
          <w:rFonts w:ascii="Aptos" w:eastAsia="Aptos" w:hAnsi="Aptos" w:cs="Times New Roman"/>
          <w:i/>
          <w:iCs/>
          <w:kern w:val="2"/>
          <w:sz w:val="24"/>
          <w:szCs w:val="24"/>
          <w14:ligatures w14:val="standardContextual"/>
        </w:rPr>
        <w:t>Effective communication refers to the knowledge of effective and appropriate communication patterns, active listening, and the ability to use and adapt that knowledge in various contexts.</w:t>
      </w:r>
      <w:r w:rsidRPr="00867450">
        <w:rPr>
          <w:rFonts w:ascii="Aptos" w:eastAsia="Aptos" w:hAnsi="Aptos" w:cs="Times New Roman"/>
          <w:kern w:val="2"/>
          <w:sz w:val="24"/>
          <w:szCs w:val="24"/>
          <w14:ligatures w14:val="standardContextual"/>
        </w:rPr>
        <w:t xml:space="preserve"> </w:t>
      </w:r>
      <w:r w:rsidRPr="00867450">
        <w:rPr>
          <w:rFonts w:ascii="Aptos" w:eastAsia="Aptos" w:hAnsi="Aptos" w:cs="Times New Roman"/>
          <w:kern w:val="2"/>
          <w:sz w:val="24"/>
          <w:szCs w:val="24"/>
          <w14:ligatures w14:val="standardContextual"/>
        </w:rPr>
        <w:tab/>
      </w:r>
    </w:p>
    <w:p w14:paraId="2A7E3B42" w14:textId="77777777" w:rsidR="00867450" w:rsidRPr="00867450" w:rsidRDefault="00867450" w:rsidP="00867450">
      <w:pPr>
        <w:numPr>
          <w:ilvl w:val="0"/>
          <w:numId w:val="19"/>
        </w:numPr>
        <w:spacing w:after="160" w:line="278" w:lineRule="auto"/>
        <w:contextualSpacing/>
        <w:rPr>
          <w:rFonts w:ascii="Aptos" w:eastAsia="Aptos" w:hAnsi="Aptos" w:cs="Times New Roman"/>
          <w:kern w:val="2"/>
          <w:sz w:val="24"/>
          <w:szCs w:val="24"/>
          <w14:ligatures w14:val="standardContextual"/>
        </w:rPr>
      </w:pPr>
      <w:r w:rsidRPr="00867450">
        <w:rPr>
          <w:rFonts w:ascii="Aptos" w:eastAsia="Aptos" w:hAnsi="Aptos" w:cs="Times New Roman"/>
          <w:kern w:val="2"/>
          <w:sz w:val="24"/>
          <w:szCs w:val="24"/>
          <w14:ligatures w14:val="standardContextual"/>
        </w:rPr>
        <w:t>Communicates clearly and logically with a defined purpose</w:t>
      </w:r>
    </w:p>
    <w:p w14:paraId="47B42DB7" w14:textId="77777777" w:rsidR="00867450" w:rsidRPr="00867450" w:rsidRDefault="00867450" w:rsidP="00867450">
      <w:pPr>
        <w:numPr>
          <w:ilvl w:val="0"/>
          <w:numId w:val="19"/>
        </w:numPr>
        <w:spacing w:after="160" w:line="278" w:lineRule="auto"/>
        <w:contextualSpacing/>
        <w:rPr>
          <w:rFonts w:ascii="Aptos" w:eastAsia="Aptos" w:hAnsi="Aptos" w:cs="Times New Roman"/>
          <w:kern w:val="2"/>
          <w:sz w:val="24"/>
          <w:szCs w:val="24"/>
          <w14:ligatures w14:val="standardContextual"/>
        </w:rPr>
      </w:pPr>
      <w:r w:rsidRPr="00867450">
        <w:rPr>
          <w:rFonts w:ascii="Aptos" w:eastAsia="Aptos" w:hAnsi="Aptos" w:cs="Times New Roman"/>
          <w:kern w:val="2"/>
          <w:sz w:val="24"/>
          <w:szCs w:val="24"/>
          <w14:ligatures w14:val="standardContextual"/>
        </w:rPr>
        <w:t>Keeps others engaged and attentive</w:t>
      </w:r>
    </w:p>
    <w:p w14:paraId="664A9E0B" w14:textId="77777777" w:rsidR="00867450" w:rsidRPr="00867450" w:rsidRDefault="00867450" w:rsidP="00867450">
      <w:pPr>
        <w:numPr>
          <w:ilvl w:val="0"/>
          <w:numId w:val="19"/>
        </w:numPr>
        <w:spacing w:after="160" w:line="278" w:lineRule="auto"/>
        <w:contextualSpacing/>
        <w:rPr>
          <w:rFonts w:ascii="Aptos" w:eastAsia="Aptos" w:hAnsi="Aptos" w:cs="Times New Roman"/>
          <w:kern w:val="2"/>
          <w:sz w:val="24"/>
          <w:szCs w:val="24"/>
          <w14:ligatures w14:val="standardContextual"/>
        </w:rPr>
      </w:pPr>
      <w:r w:rsidRPr="00867450">
        <w:rPr>
          <w:rFonts w:ascii="Aptos" w:eastAsia="Aptos" w:hAnsi="Aptos" w:cs="Times New Roman"/>
          <w:kern w:val="2"/>
          <w:sz w:val="24"/>
          <w:szCs w:val="24"/>
          <w14:ligatures w14:val="standardContextual"/>
        </w:rPr>
        <w:t>Adapts message to the audience</w:t>
      </w:r>
    </w:p>
    <w:p w14:paraId="579E00A9" w14:textId="77777777" w:rsidR="00867450" w:rsidRPr="00867450" w:rsidRDefault="00867450" w:rsidP="00867450">
      <w:pPr>
        <w:numPr>
          <w:ilvl w:val="0"/>
          <w:numId w:val="19"/>
        </w:numPr>
        <w:spacing w:after="160" w:line="278" w:lineRule="auto"/>
        <w:contextualSpacing/>
        <w:rPr>
          <w:rFonts w:ascii="Aptos" w:eastAsia="Aptos" w:hAnsi="Aptos" w:cs="Times New Roman"/>
          <w:kern w:val="2"/>
          <w:sz w:val="24"/>
          <w:szCs w:val="24"/>
          <w14:ligatures w14:val="standardContextual"/>
        </w:rPr>
      </w:pPr>
      <w:r w:rsidRPr="00867450">
        <w:rPr>
          <w:rFonts w:ascii="Aptos" w:eastAsia="Aptos" w:hAnsi="Aptos" w:cs="Times New Roman"/>
          <w:kern w:val="2"/>
          <w:sz w:val="24"/>
          <w:szCs w:val="24"/>
          <w14:ligatures w14:val="standardContextual"/>
        </w:rPr>
        <w:t>Checks for understanding and clarifies as needed</w:t>
      </w:r>
    </w:p>
    <w:p w14:paraId="638C261D" w14:textId="77777777" w:rsidR="00867450" w:rsidRPr="00867450" w:rsidRDefault="00867450" w:rsidP="00867450">
      <w:pPr>
        <w:numPr>
          <w:ilvl w:val="0"/>
          <w:numId w:val="19"/>
        </w:numPr>
        <w:spacing w:after="160" w:line="278" w:lineRule="auto"/>
        <w:contextualSpacing/>
        <w:rPr>
          <w:rFonts w:ascii="Aptos" w:eastAsia="Aptos" w:hAnsi="Aptos" w:cs="Times New Roman"/>
          <w:kern w:val="2"/>
          <w:sz w:val="24"/>
          <w:szCs w:val="24"/>
          <w14:ligatures w14:val="standardContextual"/>
        </w:rPr>
      </w:pPr>
      <w:r w:rsidRPr="00867450">
        <w:rPr>
          <w:rFonts w:ascii="Aptos" w:eastAsia="Aptos" w:hAnsi="Aptos" w:cs="Times New Roman"/>
          <w:kern w:val="2"/>
          <w:sz w:val="24"/>
          <w:szCs w:val="24"/>
          <w14:ligatures w14:val="standardContextual"/>
        </w:rPr>
        <w:t>Listens actively and responds appropriately</w:t>
      </w:r>
    </w:p>
    <w:p w14:paraId="129F14C2" w14:textId="77777777" w:rsidR="00867450" w:rsidRPr="00867450" w:rsidRDefault="00867450" w:rsidP="00867450">
      <w:pPr>
        <w:numPr>
          <w:ilvl w:val="0"/>
          <w:numId w:val="19"/>
        </w:numPr>
        <w:spacing w:after="160" w:line="278" w:lineRule="auto"/>
        <w:contextualSpacing/>
        <w:rPr>
          <w:rFonts w:ascii="Aptos" w:eastAsia="Aptos" w:hAnsi="Aptos" w:cs="Times New Roman"/>
          <w:kern w:val="2"/>
          <w:sz w:val="24"/>
          <w:szCs w:val="24"/>
          <w14:ligatures w14:val="standardContextual"/>
        </w:rPr>
      </w:pPr>
      <w:r w:rsidRPr="00867450">
        <w:rPr>
          <w:rFonts w:ascii="Aptos" w:eastAsia="Aptos" w:hAnsi="Aptos" w:cs="Times New Roman"/>
          <w:kern w:val="2"/>
          <w:sz w:val="24"/>
          <w:szCs w:val="24"/>
          <w14:ligatures w14:val="standardContextual"/>
        </w:rPr>
        <w:t>Projects a confident, professional presence</w:t>
      </w:r>
    </w:p>
    <w:p w14:paraId="7BEC115E" w14:textId="77777777" w:rsidR="00867450" w:rsidRPr="00867450" w:rsidRDefault="00867450" w:rsidP="00867450">
      <w:pPr>
        <w:spacing w:after="160" w:line="278" w:lineRule="auto"/>
        <w:rPr>
          <w:rFonts w:ascii="Aptos" w:eastAsia="Aptos" w:hAnsi="Aptos" w:cs="Times New Roman"/>
          <w:kern w:val="2"/>
          <w:sz w:val="24"/>
          <w:szCs w:val="24"/>
          <w14:ligatures w14:val="standardContextual"/>
        </w:rPr>
      </w:pPr>
    </w:p>
    <w:p w14:paraId="2A633A83" w14:textId="77777777" w:rsidR="00867450" w:rsidRPr="00867450" w:rsidRDefault="00867450" w:rsidP="00D72F86">
      <w:pPr>
        <w:keepNext/>
        <w:keepLines/>
        <w:spacing w:before="160" w:after="80" w:line="278" w:lineRule="auto"/>
        <w:rPr>
          <w:rFonts w:ascii="Aptos" w:eastAsia="Times New Roman" w:hAnsi="Aptos" w:cs="Times New Roman"/>
          <w:color w:val="0F4761"/>
          <w:kern w:val="2"/>
          <w:sz w:val="28"/>
          <w:szCs w:val="28"/>
          <w14:ligatures w14:val="standardContextual"/>
        </w:rPr>
      </w:pPr>
      <w:r w:rsidRPr="00867450">
        <w:rPr>
          <w:rFonts w:ascii="Aptos" w:eastAsia="Times New Roman" w:hAnsi="Aptos" w:cs="Times New Roman"/>
          <w:color w:val="0F4761"/>
          <w:kern w:val="2"/>
          <w:sz w:val="28"/>
          <w:szCs w:val="28"/>
          <w14:ligatures w14:val="standardContextual"/>
        </w:rPr>
        <w:t>5. Continuous Improvement</w:t>
      </w:r>
      <w:r w:rsidRPr="00867450">
        <w:rPr>
          <w:rFonts w:ascii="Aptos" w:eastAsia="Times New Roman" w:hAnsi="Aptos" w:cs="Times New Roman"/>
          <w:b/>
          <w:bCs/>
          <w:color w:val="0F4761"/>
          <w:kern w:val="2"/>
          <w:sz w:val="28"/>
          <w:szCs w:val="28"/>
          <w14:ligatures w14:val="standardContextual"/>
        </w:rPr>
        <w:tab/>
      </w:r>
    </w:p>
    <w:p w14:paraId="3BC874B4" w14:textId="77777777" w:rsidR="00867450" w:rsidRPr="00867450" w:rsidRDefault="00867450" w:rsidP="00867450">
      <w:pPr>
        <w:spacing w:after="160" w:line="278" w:lineRule="auto"/>
        <w:rPr>
          <w:rFonts w:ascii="Aptos" w:eastAsia="Aptos" w:hAnsi="Aptos" w:cs="Times New Roman"/>
          <w:i/>
          <w:iCs/>
          <w:kern w:val="2"/>
          <w:sz w:val="24"/>
          <w:szCs w:val="24"/>
          <w14:ligatures w14:val="standardContextual"/>
        </w:rPr>
      </w:pPr>
      <w:r w:rsidRPr="00867450">
        <w:rPr>
          <w:rFonts w:ascii="Aptos" w:eastAsia="Aptos" w:hAnsi="Aptos" w:cs="Times New Roman"/>
          <w:i/>
          <w:iCs/>
          <w:kern w:val="2"/>
          <w:sz w:val="24"/>
          <w:szCs w:val="24"/>
          <w14:ligatures w14:val="standardContextual"/>
        </w:rPr>
        <w:t>Originating action to improve existing conditions and processes; identifying improvement opportunities, generating ideas, and implementing solutions.</w:t>
      </w:r>
      <w:r w:rsidRPr="00867450">
        <w:rPr>
          <w:rFonts w:ascii="Aptos" w:eastAsia="Aptos" w:hAnsi="Aptos" w:cs="Times New Roman"/>
          <w:i/>
          <w:iCs/>
          <w:kern w:val="2"/>
          <w:sz w:val="24"/>
          <w:szCs w:val="24"/>
          <w14:ligatures w14:val="standardContextual"/>
        </w:rPr>
        <w:tab/>
      </w:r>
    </w:p>
    <w:p w14:paraId="1431F150" w14:textId="77777777" w:rsidR="00867450" w:rsidRPr="00867450" w:rsidRDefault="00867450" w:rsidP="00867450">
      <w:pPr>
        <w:numPr>
          <w:ilvl w:val="0"/>
          <w:numId w:val="27"/>
        </w:numPr>
        <w:spacing w:after="160" w:line="278" w:lineRule="auto"/>
        <w:contextualSpacing/>
        <w:rPr>
          <w:rFonts w:ascii="Aptos" w:eastAsia="Aptos" w:hAnsi="Aptos" w:cs="Times New Roman"/>
          <w:kern w:val="2"/>
          <w:sz w:val="24"/>
          <w:szCs w:val="24"/>
          <w14:ligatures w14:val="standardContextual"/>
        </w:rPr>
      </w:pPr>
      <w:r w:rsidRPr="00867450">
        <w:rPr>
          <w:rFonts w:ascii="Aptos" w:eastAsia="Aptos" w:hAnsi="Aptos" w:cs="Times New Roman"/>
          <w:kern w:val="2"/>
          <w:sz w:val="24"/>
          <w:szCs w:val="24"/>
          <w14:ligatures w14:val="standardContextual"/>
        </w:rPr>
        <w:t>Finds improvement opportunities by reviewing processes and spotting gaps.</w:t>
      </w:r>
    </w:p>
    <w:p w14:paraId="5B034E52" w14:textId="77777777" w:rsidR="00867450" w:rsidRPr="00867450" w:rsidRDefault="00867450" w:rsidP="00867450">
      <w:pPr>
        <w:numPr>
          <w:ilvl w:val="0"/>
          <w:numId w:val="27"/>
        </w:numPr>
        <w:spacing w:after="160" w:line="278" w:lineRule="auto"/>
        <w:contextualSpacing/>
        <w:rPr>
          <w:rFonts w:ascii="Aptos" w:eastAsia="Aptos" w:hAnsi="Aptos" w:cs="Times New Roman"/>
          <w:kern w:val="2"/>
          <w:sz w:val="24"/>
          <w:szCs w:val="24"/>
          <w14:ligatures w14:val="standardContextual"/>
        </w:rPr>
      </w:pPr>
      <w:r w:rsidRPr="00867450">
        <w:rPr>
          <w:rFonts w:ascii="Aptos" w:eastAsia="Aptos" w:hAnsi="Aptos" w:cs="Times New Roman"/>
          <w:kern w:val="2"/>
          <w:sz w:val="24"/>
          <w:szCs w:val="24"/>
          <w14:ligatures w14:val="standardContextual"/>
        </w:rPr>
        <w:t>Identifies root causes by analyzing factors, relationships, and key issues (not just symptoms).</w:t>
      </w:r>
    </w:p>
    <w:p w14:paraId="28E08BD6" w14:textId="77777777" w:rsidR="00867450" w:rsidRPr="00867450" w:rsidRDefault="00867450" w:rsidP="00867450">
      <w:pPr>
        <w:numPr>
          <w:ilvl w:val="0"/>
          <w:numId w:val="27"/>
        </w:numPr>
        <w:spacing w:after="160" w:line="278" w:lineRule="auto"/>
        <w:contextualSpacing/>
        <w:rPr>
          <w:rFonts w:ascii="Aptos" w:eastAsia="Aptos" w:hAnsi="Aptos" w:cs="Times New Roman"/>
          <w:kern w:val="2"/>
          <w:sz w:val="24"/>
          <w:szCs w:val="24"/>
          <w14:ligatures w14:val="standardContextual"/>
        </w:rPr>
      </w:pPr>
      <w:r w:rsidRPr="00867450">
        <w:rPr>
          <w:rFonts w:ascii="Aptos" w:eastAsia="Aptos" w:hAnsi="Aptos" w:cs="Times New Roman"/>
          <w:kern w:val="2"/>
          <w:sz w:val="24"/>
          <w:szCs w:val="24"/>
          <w14:ligatures w14:val="standardContextual"/>
        </w:rPr>
        <w:t>Develops and evaluates solutions, then selects the best option.</w:t>
      </w:r>
    </w:p>
    <w:p w14:paraId="496167BC" w14:textId="71F7EB54" w:rsidR="00867450" w:rsidRPr="00867450" w:rsidRDefault="00681A5B" w:rsidP="00867450">
      <w:pPr>
        <w:numPr>
          <w:ilvl w:val="0"/>
          <w:numId w:val="27"/>
        </w:numPr>
        <w:spacing w:after="160" w:line="278" w:lineRule="auto"/>
        <w:contextualSpacing/>
        <w:rPr>
          <w:rFonts w:ascii="Aptos" w:eastAsia="Aptos" w:hAnsi="Aptos" w:cs="Times New Roman"/>
          <w:kern w:val="2"/>
          <w:sz w:val="24"/>
          <w:szCs w:val="24"/>
          <w14:ligatures w14:val="standardContextual"/>
        </w:rPr>
      </w:pPr>
      <w:r w:rsidRPr="00867450">
        <w:rPr>
          <w:rFonts w:ascii="Aptos" w:eastAsia="Aptos" w:hAnsi="Aptos" w:cs="Times New Roman"/>
          <w:kern w:val="2"/>
          <w:sz w:val="24"/>
          <w:szCs w:val="24"/>
          <w14:ligatures w14:val="standardContextual"/>
        </w:rPr>
        <w:t>Evaluates</w:t>
      </w:r>
      <w:r w:rsidR="00867450" w:rsidRPr="00867450">
        <w:rPr>
          <w:rFonts w:ascii="Aptos" w:eastAsia="Aptos" w:hAnsi="Aptos" w:cs="Times New Roman"/>
          <w:kern w:val="2"/>
          <w:sz w:val="24"/>
          <w:szCs w:val="24"/>
          <w14:ligatures w14:val="standardContextual"/>
        </w:rPr>
        <w:t xml:space="preserve"> and implements improvements, gathers feedback, and adjusts as needed.</w:t>
      </w:r>
    </w:p>
    <w:p w14:paraId="38D56CB7" w14:textId="77777777" w:rsidR="00867450" w:rsidRPr="00867450" w:rsidRDefault="00867450" w:rsidP="00867450">
      <w:pPr>
        <w:spacing w:after="160" w:line="278" w:lineRule="auto"/>
        <w:rPr>
          <w:rFonts w:ascii="Aptos" w:eastAsia="Aptos" w:hAnsi="Aptos" w:cs="Times New Roman"/>
          <w:kern w:val="2"/>
          <w:sz w:val="24"/>
          <w:szCs w:val="24"/>
          <w14:ligatures w14:val="standardContextual"/>
        </w:rPr>
      </w:pPr>
    </w:p>
    <w:p w14:paraId="6EB88504" w14:textId="77777777" w:rsidR="00867450" w:rsidRPr="00867450" w:rsidRDefault="00867450" w:rsidP="00D72F86">
      <w:pPr>
        <w:keepNext/>
        <w:keepLines/>
        <w:spacing w:before="160" w:after="80" w:line="278" w:lineRule="auto"/>
        <w:rPr>
          <w:rFonts w:ascii="Aptos" w:eastAsia="Times New Roman" w:hAnsi="Aptos" w:cs="Times New Roman"/>
          <w:color w:val="0F4761"/>
          <w:kern w:val="2"/>
          <w:sz w:val="28"/>
          <w:szCs w:val="28"/>
          <w14:ligatures w14:val="standardContextual"/>
        </w:rPr>
      </w:pPr>
      <w:r w:rsidRPr="00867450">
        <w:rPr>
          <w:rFonts w:ascii="Aptos" w:eastAsia="Times New Roman" w:hAnsi="Aptos" w:cs="Times New Roman"/>
          <w:color w:val="0F4761"/>
          <w:kern w:val="2"/>
          <w:sz w:val="28"/>
          <w:szCs w:val="28"/>
          <w14:ligatures w14:val="standardContextual"/>
        </w:rPr>
        <w:t>6. Decision Making</w:t>
      </w:r>
      <w:r w:rsidRPr="00867450">
        <w:rPr>
          <w:rFonts w:ascii="Aptos" w:eastAsia="Times New Roman" w:hAnsi="Aptos" w:cs="Times New Roman"/>
          <w:b/>
          <w:bCs/>
          <w:color w:val="0F4761"/>
          <w:kern w:val="2"/>
          <w:sz w:val="28"/>
          <w:szCs w:val="28"/>
          <w14:ligatures w14:val="standardContextual"/>
        </w:rPr>
        <w:tab/>
      </w:r>
    </w:p>
    <w:p w14:paraId="37D3D0CE" w14:textId="77777777" w:rsidR="00867450" w:rsidRPr="00867450" w:rsidRDefault="00867450" w:rsidP="00867450">
      <w:pPr>
        <w:spacing w:after="160" w:line="278" w:lineRule="auto"/>
        <w:rPr>
          <w:rFonts w:ascii="Aptos" w:eastAsia="Aptos" w:hAnsi="Aptos" w:cs="Times New Roman"/>
          <w:kern w:val="2"/>
          <w:sz w:val="24"/>
          <w:szCs w:val="24"/>
          <w14:ligatures w14:val="standardContextual"/>
        </w:rPr>
      </w:pPr>
      <w:r w:rsidRPr="00867450">
        <w:rPr>
          <w:rFonts w:ascii="Aptos" w:eastAsia="Aptos" w:hAnsi="Aptos" w:cs="Times New Roman"/>
          <w:i/>
          <w:iCs/>
          <w:kern w:val="2"/>
          <w:sz w:val="24"/>
          <w:szCs w:val="24"/>
          <w14:ligatures w14:val="standardContextual"/>
        </w:rPr>
        <w:t>Recognize problems and opportunities by gathering and reviewing information, choose the best solution by comparing options and making timely decisions, and take action based on facts to achieve the best outcomes.</w:t>
      </w:r>
      <w:r w:rsidRPr="00867450">
        <w:rPr>
          <w:rFonts w:ascii="Aptos" w:eastAsia="Aptos" w:hAnsi="Aptos" w:cs="Times New Roman"/>
          <w:kern w:val="2"/>
          <w:sz w:val="24"/>
          <w:szCs w:val="24"/>
          <w14:ligatures w14:val="standardContextual"/>
        </w:rPr>
        <w:tab/>
      </w:r>
    </w:p>
    <w:p w14:paraId="53FE4D78" w14:textId="77777777" w:rsidR="00867450" w:rsidRPr="00867450" w:rsidRDefault="00867450" w:rsidP="00867450">
      <w:pPr>
        <w:numPr>
          <w:ilvl w:val="0"/>
          <w:numId w:val="20"/>
        </w:numPr>
        <w:spacing w:after="160" w:line="278" w:lineRule="auto"/>
        <w:contextualSpacing/>
        <w:rPr>
          <w:rFonts w:ascii="Aptos" w:eastAsia="Aptos" w:hAnsi="Aptos" w:cs="Times New Roman"/>
          <w:kern w:val="2"/>
          <w:sz w:val="24"/>
          <w:szCs w:val="24"/>
          <w14:ligatures w14:val="standardContextual"/>
        </w:rPr>
      </w:pPr>
      <w:r w:rsidRPr="00867450">
        <w:rPr>
          <w:rFonts w:ascii="Aptos" w:eastAsia="Aptos" w:hAnsi="Aptos" w:cs="Times New Roman"/>
          <w:kern w:val="2"/>
          <w:sz w:val="24"/>
          <w:szCs w:val="24"/>
          <w14:ligatures w14:val="standardContextual"/>
        </w:rPr>
        <w:t>Identify problems and opportunities</w:t>
      </w:r>
    </w:p>
    <w:p w14:paraId="5DEEDE3E" w14:textId="77777777" w:rsidR="00867450" w:rsidRPr="00867450" w:rsidRDefault="00867450" w:rsidP="00867450">
      <w:pPr>
        <w:numPr>
          <w:ilvl w:val="0"/>
          <w:numId w:val="20"/>
        </w:numPr>
        <w:spacing w:after="160" w:line="278" w:lineRule="auto"/>
        <w:contextualSpacing/>
        <w:rPr>
          <w:rFonts w:ascii="Aptos" w:eastAsia="Aptos" w:hAnsi="Aptos" w:cs="Times New Roman"/>
          <w:kern w:val="2"/>
          <w:sz w:val="24"/>
          <w:szCs w:val="24"/>
          <w14:ligatures w14:val="standardContextual"/>
        </w:rPr>
      </w:pPr>
      <w:r w:rsidRPr="00867450">
        <w:rPr>
          <w:rFonts w:ascii="Aptos" w:eastAsia="Aptos" w:hAnsi="Aptos" w:cs="Times New Roman"/>
          <w:kern w:val="2"/>
          <w:sz w:val="24"/>
          <w:szCs w:val="24"/>
          <w14:ligatures w14:val="standardContextual"/>
        </w:rPr>
        <w:t>Gathers relevant information</w:t>
      </w:r>
    </w:p>
    <w:p w14:paraId="2FD0CEB6" w14:textId="77777777" w:rsidR="00867450" w:rsidRPr="00867450" w:rsidRDefault="00867450" w:rsidP="00867450">
      <w:pPr>
        <w:numPr>
          <w:ilvl w:val="0"/>
          <w:numId w:val="20"/>
        </w:numPr>
        <w:spacing w:after="160" w:line="278" w:lineRule="auto"/>
        <w:contextualSpacing/>
        <w:rPr>
          <w:rFonts w:ascii="Aptos" w:eastAsia="Aptos" w:hAnsi="Aptos" w:cs="Times New Roman"/>
          <w:kern w:val="2"/>
          <w:sz w:val="24"/>
          <w:szCs w:val="24"/>
          <w14:ligatures w14:val="standardContextual"/>
        </w:rPr>
      </w:pPr>
      <w:r w:rsidRPr="00867450">
        <w:rPr>
          <w:rFonts w:ascii="Aptos" w:eastAsia="Aptos" w:hAnsi="Aptos" w:cs="Times New Roman"/>
          <w:kern w:val="2"/>
          <w:sz w:val="24"/>
          <w:szCs w:val="24"/>
          <w14:ligatures w14:val="standardContextual"/>
        </w:rPr>
        <w:t>Analyzes information to find patterns and causes</w:t>
      </w:r>
    </w:p>
    <w:p w14:paraId="7896DBF4" w14:textId="77777777" w:rsidR="00867450" w:rsidRPr="00867450" w:rsidRDefault="00867450" w:rsidP="00867450">
      <w:pPr>
        <w:numPr>
          <w:ilvl w:val="0"/>
          <w:numId w:val="20"/>
        </w:numPr>
        <w:spacing w:after="160" w:line="278" w:lineRule="auto"/>
        <w:contextualSpacing/>
        <w:rPr>
          <w:rFonts w:ascii="Aptos" w:eastAsia="Aptos" w:hAnsi="Aptos" w:cs="Times New Roman"/>
          <w:kern w:val="2"/>
          <w:sz w:val="24"/>
          <w:szCs w:val="24"/>
          <w14:ligatures w14:val="standardContextual"/>
        </w:rPr>
      </w:pPr>
      <w:r w:rsidRPr="00867450">
        <w:rPr>
          <w:rFonts w:ascii="Aptos" w:eastAsia="Aptos" w:hAnsi="Aptos" w:cs="Times New Roman"/>
          <w:kern w:val="2"/>
          <w:sz w:val="24"/>
          <w:szCs w:val="24"/>
          <w14:ligatures w14:val="standardContextual"/>
        </w:rPr>
        <w:t>Develop possible solutions</w:t>
      </w:r>
    </w:p>
    <w:p w14:paraId="4E81168D" w14:textId="77777777" w:rsidR="00867450" w:rsidRPr="00867450" w:rsidRDefault="00867450" w:rsidP="00867450">
      <w:pPr>
        <w:numPr>
          <w:ilvl w:val="0"/>
          <w:numId w:val="20"/>
        </w:numPr>
        <w:spacing w:after="160" w:line="278" w:lineRule="auto"/>
        <w:contextualSpacing/>
        <w:rPr>
          <w:rFonts w:ascii="Aptos" w:eastAsia="Aptos" w:hAnsi="Aptos" w:cs="Times New Roman"/>
          <w:kern w:val="2"/>
          <w:sz w:val="24"/>
          <w:szCs w:val="24"/>
          <w14:ligatures w14:val="standardContextual"/>
        </w:rPr>
      </w:pPr>
      <w:r w:rsidRPr="00867450">
        <w:rPr>
          <w:rFonts w:ascii="Aptos" w:eastAsia="Aptos" w:hAnsi="Aptos" w:cs="Times New Roman"/>
          <w:kern w:val="2"/>
          <w:sz w:val="24"/>
          <w:szCs w:val="24"/>
          <w14:ligatures w14:val="standardContextual"/>
        </w:rPr>
        <w:t>Evaluates options and risks</w:t>
      </w:r>
    </w:p>
    <w:p w14:paraId="494B0340" w14:textId="77777777" w:rsidR="00867450" w:rsidRPr="00867450" w:rsidRDefault="00867450" w:rsidP="00867450">
      <w:pPr>
        <w:numPr>
          <w:ilvl w:val="0"/>
          <w:numId w:val="20"/>
        </w:numPr>
        <w:spacing w:after="160" w:line="278" w:lineRule="auto"/>
        <w:contextualSpacing/>
        <w:rPr>
          <w:rFonts w:ascii="Aptos" w:eastAsia="Aptos" w:hAnsi="Aptos" w:cs="Times New Roman"/>
          <w:kern w:val="2"/>
          <w:sz w:val="24"/>
          <w:szCs w:val="24"/>
          <w14:ligatures w14:val="standardContextual"/>
        </w:rPr>
      </w:pPr>
      <w:r w:rsidRPr="00867450">
        <w:rPr>
          <w:rFonts w:ascii="Aptos" w:eastAsia="Aptos" w:hAnsi="Aptos" w:cs="Times New Roman"/>
          <w:kern w:val="2"/>
          <w:sz w:val="24"/>
          <w:szCs w:val="24"/>
          <w14:ligatures w14:val="standardContextual"/>
        </w:rPr>
        <w:t>Chooses the best solution</w:t>
      </w:r>
    </w:p>
    <w:p w14:paraId="5DC89AE5" w14:textId="77777777" w:rsidR="00867450" w:rsidRPr="00867450" w:rsidRDefault="00867450" w:rsidP="00867450">
      <w:pPr>
        <w:spacing w:after="160" w:line="278" w:lineRule="auto"/>
        <w:rPr>
          <w:rFonts w:ascii="Aptos" w:eastAsia="Aptos" w:hAnsi="Aptos" w:cs="Times New Roman"/>
          <w:kern w:val="2"/>
          <w:sz w:val="24"/>
          <w:szCs w:val="24"/>
          <w14:ligatures w14:val="standardContextual"/>
        </w:rPr>
      </w:pPr>
    </w:p>
    <w:p w14:paraId="73EB2B90" w14:textId="77777777" w:rsidR="00867450" w:rsidRPr="00867450" w:rsidRDefault="00867450" w:rsidP="00D72F86">
      <w:pPr>
        <w:keepNext/>
        <w:keepLines/>
        <w:spacing w:before="160" w:after="80" w:line="278" w:lineRule="auto"/>
        <w:rPr>
          <w:rFonts w:ascii="Aptos" w:eastAsia="Times New Roman" w:hAnsi="Aptos" w:cs="Times New Roman"/>
          <w:color w:val="0F4761"/>
          <w:kern w:val="2"/>
          <w:sz w:val="28"/>
          <w:szCs w:val="28"/>
          <w14:ligatures w14:val="standardContextual"/>
        </w:rPr>
      </w:pPr>
      <w:r w:rsidRPr="00867450">
        <w:rPr>
          <w:rFonts w:ascii="Aptos" w:eastAsia="Times New Roman" w:hAnsi="Aptos" w:cs="Times New Roman"/>
          <w:color w:val="0F4761"/>
          <w:kern w:val="2"/>
          <w:sz w:val="28"/>
          <w:szCs w:val="28"/>
          <w14:ligatures w14:val="standardContextual"/>
        </w:rPr>
        <w:t>7. Innovation</w:t>
      </w:r>
      <w:r w:rsidRPr="00867450">
        <w:rPr>
          <w:rFonts w:ascii="Aptos" w:eastAsia="Times New Roman" w:hAnsi="Aptos" w:cs="Times New Roman"/>
          <w:b/>
          <w:bCs/>
          <w:color w:val="0F4761"/>
          <w:kern w:val="2"/>
          <w:sz w:val="28"/>
          <w:szCs w:val="28"/>
          <w14:ligatures w14:val="standardContextual"/>
        </w:rPr>
        <w:tab/>
      </w:r>
    </w:p>
    <w:p w14:paraId="1FF3347E" w14:textId="77777777" w:rsidR="00867450" w:rsidRPr="00867450" w:rsidRDefault="00867450" w:rsidP="00867450">
      <w:pPr>
        <w:spacing w:after="160" w:line="278" w:lineRule="auto"/>
        <w:rPr>
          <w:rFonts w:ascii="Aptos" w:eastAsia="Aptos" w:hAnsi="Aptos" w:cs="Times New Roman"/>
          <w:i/>
          <w:iCs/>
          <w:kern w:val="2"/>
          <w:sz w:val="24"/>
          <w:szCs w:val="24"/>
          <w14:ligatures w14:val="standardContextual"/>
        </w:rPr>
      </w:pPr>
      <w:r w:rsidRPr="00867450">
        <w:rPr>
          <w:rFonts w:ascii="Aptos" w:eastAsia="Aptos" w:hAnsi="Aptos" w:cs="Times New Roman"/>
          <w:i/>
          <w:iCs/>
          <w:kern w:val="2"/>
          <w:sz w:val="24"/>
          <w:szCs w:val="24"/>
          <w14:ligatures w14:val="standardContextual"/>
        </w:rPr>
        <w:t>Creating novel solutions with measurable value for existing and potential customers (internal or external); experimenting with new ways to solve work problems and seize opportunities that result in unique and differentiated solutions.</w:t>
      </w:r>
      <w:r w:rsidRPr="00867450">
        <w:rPr>
          <w:rFonts w:ascii="Aptos" w:eastAsia="Aptos" w:hAnsi="Aptos" w:cs="Times New Roman"/>
          <w:i/>
          <w:iCs/>
          <w:kern w:val="2"/>
          <w:sz w:val="24"/>
          <w:szCs w:val="24"/>
          <w14:ligatures w14:val="standardContextual"/>
        </w:rPr>
        <w:tab/>
      </w:r>
    </w:p>
    <w:p w14:paraId="50317EF1" w14:textId="77777777" w:rsidR="00867450" w:rsidRPr="00867450" w:rsidRDefault="00867450" w:rsidP="00867450">
      <w:pPr>
        <w:numPr>
          <w:ilvl w:val="0"/>
          <w:numId w:val="21"/>
        </w:numPr>
        <w:spacing w:after="160" w:line="278" w:lineRule="auto"/>
        <w:contextualSpacing/>
        <w:rPr>
          <w:rFonts w:ascii="Aptos" w:eastAsia="Aptos" w:hAnsi="Aptos" w:cs="Times New Roman"/>
          <w:kern w:val="2"/>
          <w:sz w:val="24"/>
          <w:szCs w:val="24"/>
          <w14:ligatures w14:val="standardContextual"/>
        </w:rPr>
      </w:pPr>
      <w:r w:rsidRPr="00867450">
        <w:rPr>
          <w:rFonts w:ascii="Aptos" w:eastAsia="Aptos" w:hAnsi="Aptos" w:cs="Times New Roman"/>
          <w:kern w:val="2"/>
          <w:sz w:val="24"/>
          <w:szCs w:val="24"/>
          <w14:ligatures w14:val="standardContextual"/>
        </w:rPr>
        <w:t>Seeks to understand others’ perspectives before solving problems</w:t>
      </w:r>
    </w:p>
    <w:p w14:paraId="15DFD419" w14:textId="77777777" w:rsidR="00867450" w:rsidRPr="00867450" w:rsidRDefault="00867450" w:rsidP="00867450">
      <w:pPr>
        <w:numPr>
          <w:ilvl w:val="0"/>
          <w:numId w:val="21"/>
        </w:numPr>
        <w:spacing w:after="160" w:line="278" w:lineRule="auto"/>
        <w:contextualSpacing/>
        <w:rPr>
          <w:rFonts w:ascii="Aptos" w:eastAsia="Aptos" w:hAnsi="Aptos" w:cs="Times New Roman"/>
          <w:kern w:val="2"/>
          <w:sz w:val="24"/>
          <w:szCs w:val="24"/>
          <w14:ligatures w14:val="standardContextual"/>
        </w:rPr>
      </w:pPr>
      <w:r w:rsidRPr="00867450">
        <w:rPr>
          <w:rFonts w:ascii="Aptos" w:eastAsia="Aptos" w:hAnsi="Aptos" w:cs="Times New Roman"/>
          <w:kern w:val="2"/>
          <w:sz w:val="24"/>
          <w:szCs w:val="24"/>
          <w14:ligatures w14:val="standardContextual"/>
        </w:rPr>
        <w:t>Explores new ways of thinking and solving issues</w:t>
      </w:r>
    </w:p>
    <w:p w14:paraId="46D86FD0" w14:textId="77777777" w:rsidR="00867450" w:rsidRPr="00867450" w:rsidRDefault="00867450" w:rsidP="00867450">
      <w:pPr>
        <w:numPr>
          <w:ilvl w:val="0"/>
          <w:numId w:val="21"/>
        </w:numPr>
        <w:spacing w:after="160" w:line="278" w:lineRule="auto"/>
        <w:contextualSpacing/>
        <w:rPr>
          <w:rFonts w:ascii="Aptos" w:eastAsia="Aptos" w:hAnsi="Aptos" w:cs="Times New Roman"/>
          <w:kern w:val="2"/>
          <w:sz w:val="24"/>
          <w:szCs w:val="24"/>
          <w14:ligatures w14:val="standardContextual"/>
        </w:rPr>
      </w:pPr>
      <w:r w:rsidRPr="00867450">
        <w:rPr>
          <w:rFonts w:ascii="Aptos" w:eastAsia="Aptos" w:hAnsi="Aptos" w:cs="Times New Roman"/>
          <w:kern w:val="2"/>
          <w:sz w:val="24"/>
          <w:szCs w:val="24"/>
          <w14:ligatures w14:val="standardContextual"/>
        </w:rPr>
        <w:t>Tests new ideas and learns from results</w:t>
      </w:r>
    </w:p>
    <w:p w14:paraId="78466942" w14:textId="77777777" w:rsidR="00867450" w:rsidRPr="00867450" w:rsidRDefault="00867450" w:rsidP="00867450">
      <w:pPr>
        <w:numPr>
          <w:ilvl w:val="0"/>
          <w:numId w:val="21"/>
        </w:numPr>
        <w:spacing w:after="160" w:line="278" w:lineRule="auto"/>
        <w:contextualSpacing/>
        <w:rPr>
          <w:rFonts w:ascii="Aptos" w:eastAsia="Aptos" w:hAnsi="Aptos" w:cs="Times New Roman"/>
          <w:kern w:val="2"/>
          <w:sz w:val="24"/>
          <w:szCs w:val="24"/>
          <w14:ligatures w14:val="standardContextual"/>
        </w:rPr>
      </w:pPr>
      <w:r w:rsidRPr="00867450">
        <w:rPr>
          <w:rFonts w:ascii="Aptos" w:eastAsia="Aptos" w:hAnsi="Aptos" w:cs="Times New Roman"/>
          <w:kern w:val="2"/>
          <w:sz w:val="24"/>
          <w:szCs w:val="24"/>
          <w14:ligatures w14:val="standardContextual"/>
        </w:rPr>
        <w:t>Takes action to implement and support new ideas</w:t>
      </w:r>
    </w:p>
    <w:p w14:paraId="4040FBFE" w14:textId="77777777" w:rsidR="00867450" w:rsidRPr="00867450" w:rsidRDefault="00867450" w:rsidP="00867450">
      <w:pPr>
        <w:spacing w:after="160" w:line="278" w:lineRule="auto"/>
        <w:rPr>
          <w:rFonts w:ascii="Aptos" w:eastAsia="Aptos" w:hAnsi="Aptos" w:cs="Times New Roman"/>
          <w:kern w:val="2"/>
          <w:sz w:val="24"/>
          <w:szCs w:val="24"/>
          <w14:ligatures w14:val="standardContextual"/>
        </w:rPr>
      </w:pPr>
    </w:p>
    <w:p w14:paraId="18101239" w14:textId="77777777" w:rsidR="00867450" w:rsidRPr="00867450" w:rsidRDefault="00867450" w:rsidP="00D72F86">
      <w:pPr>
        <w:keepNext/>
        <w:keepLines/>
        <w:spacing w:before="160" w:after="80" w:line="278" w:lineRule="auto"/>
        <w:rPr>
          <w:rFonts w:ascii="Aptos" w:eastAsia="Times New Roman" w:hAnsi="Aptos" w:cs="Times New Roman"/>
          <w:color w:val="0F4761"/>
          <w:kern w:val="2"/>
          <w:sz w:val="28"/>
          <w:szCs w:val="28"/>
          <w14:ligatures w14:val="standardContextual"/>
        </w:rPr>
      </w:pPr>
      <w:r w:rsidRPr="00867450">
        <w:rPr>
          <w:rFonts w:ascii="Aptos" w:eastAsia="Times New Roman" w:hAnsi="Aptos" w:cs="Times New Roman"/>
          <w:color w:val="0F4761"/>
          <w:kern w:val="2"/>
          <w:sz w:val="28"/>
          <w:szCs w:val="28"/>
          <w14:ligatures w14:val="standardContextual"/>
        </w:rPr>
        <w:t>8. Managing Work</w:t>
      </w:r>
      <w:r w:rsidRPr="00867450">
        <w:rPr>
          <w:rFonts w:ascii="Aptos" w:eastAsia="Times New Roman" w:hAnsi="Aptos" w:cs="Times New Roman"/>
          <w:b/>
          <w:bCs/>
          <w:color w:val="0F4761"/>
          <w:kern w:val="2"/>
          <w:sz w:val="28"/>
          <w:szCs w:val="28"/>
          <w14:ligatures w14:val="standardContextual"/>
        </w:rPr>
        <w:tab/>
      </w:r>
    </w:p>
    <w:p w14:paraId="3B97CB1B" w14:textId="77777777" w:rsidR="00867450" w:rsidRPr="00867450" w:rsidRDefault="00867450" w:rsidP="00867450">
      <w:pPr>
        <w:spacing w:after="160" w:line="278" w:lineRule="auto"/>
        <w:rPr>
          <w:rFonts w:ascii="Aptos" w:eastAsia="Aptos" w:hAnsi="Aptos" w:cs="Times New Roman"/>
          <w:i/>
          <w:iCs/>
          <w:kern w:val="2"/>
          <w:sz w:val="24"/>
          <w:szCs w:val="24"/>
          <w14:ligatures w14:val="standardContextual"/>
        </w:rPr>
      </w:pPr>
      <w:r w:rsidRPr="00867450">
        <w:rPr>
          <w:rFonts w:ascii="Aptos" w:eastAsia="Aptos" w:hAnsi="Aptos" w:cs="Times New Roman"/>
          <w:i/>
          <w:iCs/>
          <w:kern w:val="2"/>
          <w:sz w:val="24"/>
          <w:szCs w:val="24"/>
          <w14:ligatures w14:val="standardContextual"/>
        </w:rPr>
        <w:t xml:space="preserve">Effectively managing one’s time and resources to ensure that work is completed efficiently. </w:t>
      </w:r>
      <w:r w:rsidRPr="00867450">
        <w:rPr>
          <w:rFonts w:ascii="Aptos" w:eastAsia="Aptos" w:hAnsi="Aptos" w:cs="Times New Roman"/>
          <w:i/>
          <w:iCs/>
          <w:kern w:val="2"/>
          <w:sz w:val="24"/>
          <w:szCs w:val="24"/>
          <w14:ligatures w14:val="standardContextual"/>
        </w:rPr>
        <w:tab/>
      </w:r>
    </w:p>
    <w:p w14:paraId="49579FB4" w14:textId="77777777" w:rsidR="00867450" w:rsidRPr="00867450" w:rsidRDefault="00867450" w:rsidP="00867450">
      <w:pPr>
        <w:numPr>
          <w:ilvl w:val="0"/>
          <w:numId w:val="28"/>
        </w:numPr>
        <w:spacing w:after="160" w:line="278" w:lineRule="auto"/>
        <w:contextualSpacing/>
        <w:rPr>
          <w:rFonts w:ascii="Aptos" w:eastAsia="Aptos" w:hAnsi="Aptos" w:cs="Times New Roman"/>
          <w:kern w:val="2"/>
          <w:sz w:val="24"/>
          <w:szCs w:val="24"/>
          <w14:ligatures w14:val="standardContextual"/>
        </w:rPr>
      </w:pPr>
      <w:r w:rsidRPr="00867450">
        <w:rPr>
          <w:rFonts w:ascii="Aptos" w:eastAsia="Aptos" w:hAnsi="Aptos" w:cs="Times New Roman"/>
          <w:kern w:val="2"/>
          <w:sz w:val="24"/>
          <w:szCs w:val="24"/>
          <w14:ligatures w14:val="standardContextual"/>
        </w:rPr>
        <w:t>Sets priorities by focusing on what matters most and adjusting as needed.</w:t>
      </w:r>
    </w:p>
    <w:p w14:paraId="41968E83" w14:textId="77777777" w:rsidR="00867450" w:rsidRPr="00867450" w:rsidRDefault="00867450" w:rsidP="00867450">
      <w:pPr>
        <w:numPr>
          <w:ilvl w:val="0"/>
          <w:numId w:val="28"/>
        </w:numPr>
        <w:spacing w:after="160" w:line="278" w:lineRule="auto"/>
        <w:contextualSpacing/>
        <w:rPr>
          <w:rFonts w:ascii="Aptos" w:eastAsia="Aptos" w:hAnsi="Aptos" w:cs="Times New Roman"/>
          <w:kern w:val="2"/>
          <w:sz w:val="24"/>
          <w:szCs w:val="24"/>
          <w14:ligatures w14:val="standardContextual"/>
        </w:rPr>
      </w:pPr>
      <w:r w:rsidRPr="00867450">
        <w:rPr>
          <w:rFonts w:ascii="Aptos" w:eastAsia="Aptos" w:hAnsi="Aptos" w:cs="Times New Roman"/>
          <w:kern w:val="2"/>
          <w:sz w:val="24"/>
          <w:szCs w:val="24"/>
          <w14:ligatures w14:val="standardContextual"/>
        </w:rPr>
        <w:t>Prepares resources so work can be done efficiently.</w:t>
      </w:r>
    </w:p>
    <w:p w14:paraId="47E6146D" w14:textId="77777777" w:rsidR="00867450" w:rsidRPr="00867450" w:rsidRDefault="00867450" w:rsidP="00867450">
      <w:pPr>
        <w:numPr>
          <w:ilvl w:val="0"/>
          <w:numId w:val="28"/>
        </w:numPr>
        <w:spacing w:after="160" w:line="278" w:lineRule="auto"/>
        <w:contextualSpacing/>
        <w:rPr>
          <w:rFonts w:ascii="Aptos" w:eastAsia="Aptos" w:hAnsi="Aptos" w:cs="Times New Roman"/>
          <w:kern w:val="2"/>
          <w:sz w:val="24"/>
          <w:szCs w:val="24"/>
          <w14:ligatures w14:val="standardContextual"/>
        </w:rPr>
      </w:pPr>
      <w:r w:rsidRPr="00867450">
        <w:rPr>
          <w:rFonts w:ascii="Aptos" w:eastAsia="Aptos" w:hAnsi="Aptos" w:cs="Times New Roman"/>
          <w:kern w:val="2"/>
          <w:sz w:val="24"/>
          <w:szCs w:val="24"/>
          <w14:ligatures w14:val="standardContextual"/>
        </w:rPr>
        <w:t>Manages time and schedules to complete tasks and avoid conflicts.</w:t>
      </w:r>
    </w:p>
    <w:p w14:paraId="60AA7575" w14:textId="77777777" w:rsidR="00867450" w:rsidRPr="00867450" w:rsidRDefault="00867450" w:rsidP="00867450">
      <w:pPr>
        <w:numPr>
          <w:ilvl w:val="0"/>
          <w:numId w:val="28"/>
        </w:numPr>
        <w:spacing w:after="160" w:line="278" w:lineRule="auto"/>
        <w:contextualSpacing/>
        <w:rPr>
          <w:rFonts w:ascii="Aptos" w:eastAsia="Aptos" w:hAnsi="Aptos" w:cs="Times New Roman"/>
          <w:kern w:val="2"/>
          <w:sz w:val="24"/>
          <w:szCs w:val="24"/>
          <w14:ligatures w14:val="standardContextual"/>
        </w:rPr>
      </w:pPr>
      <w:r w:rsidRPr="00867450">
        <w:rPr>
          <w:rFonts w:ascii="Aptos" w:eastAsia="Aptos" w:hAnsi="Aptos" w:cs="Times New Roman"/>
          <w:kern w:val="2"/>
          <w:sz w:val="24"/>
          <w:szCs w:val="24"/>
          <w14:ligatures w14:val="standardContextual"/>
        </w:rPr>
        <w:t>Uses available resources effectively to get work done.</w:t>
      </w:r>
    </w:p>
    <w:p w14:paraId="0668FDDF" w14:textId="77777777" w:rsidR="00867450" w:rsidRPr="00867450" w:rsidRDefault="00867450" w:rsidP="00867450">
      <w:pPr>
        <w:numPr>
          <w:ilvl w:val="0"/>
          <w:numId w:val="28"/>
        </w:numPr>
        <w:spacing w:after="160" w:line="278" w:lineRule="auto"/>
        <w:contextualSpacing/>
        <w:rPr>
          <w:rFonts w:ascii="Aptos" w:eastAsia="Aptos" w:hAnsi="Aptos" w:cs="Times New Roman"/>
          <w:kern w:val="2"/>
          <w:sz w:val="24"/>
          <w:szCs w:val="24"/>
          <w14:ligatures w14:val="standardContextual"/>
        </w:rPr>
      </w:pPr>
      <w:r w:rsidRPr="00867450">
        <w:rPr>
          <w:rFonts w:ascii="Aptos" w:eastAsia="Aptos" w:hAnsi="Aptos" w:cs="Times New Roman"/>
          <w:kern w:val="2"/>
          <w:sz w:val="24"/>
          <w:szCs w:val="24"/>
          <w14:ligatures w14:val="standardContextual"/>
        </w:rPr>
        <w:t>Stays focused, minimizes distractions, and follows up promptly.</w:t>
      </w:r>
    </w:p>
    <w:p w14:paraId="04E00ADD" w14:textId="77777777" w:rsidR="00867450" w:rsidRPr="00867450" w:rsidRDefault="00867450" w:rsidP="00867450">
      <w:pPr>
        <w:spacing w:after="160" w:line="278" w:lineRule="auto"/>
        <w:rPr>
          <w:rFonts w:ascii="Aptos" w:eastAsia="Aptos" w:hAnsi="Aptos" w:cs="Times New Roman"/>
          <w:kern w:val="2"/>
          <w:sz w:val="24"/>
          <w:szCs w:val="24"/>
          <w14:ligatures w14:val="standardContextual"/>
        </w:rPr>
      </w:pPr>
    </w:p>
    <w:p w14:paraId="220D7244" w14:textId="77777777" w:rsidR="00867450" w:rsidRPr="00867450" w:rsidRDefault="00867450" w:rsidP="00D72F86">
      <w:pPr>
        <w:keepNext/>
        <w:keepLines/>
        <w:spacing w:before="160" w:after="80" w:line="278" w:lineRule="auto"/>
        <w:rPr>
          <w:rFonts w:ascii="Aptos" w:eastAsia="Times New Roman" w:hAnsi="Aptos" w:cs="Times New Roman"/>
          <w:color w:val="0F4761"/>
          <w:kern w:val="2"/>
          <w:sz w:val="28"/>
          <w:szCs w:val="28"/>
          <w14:ligatures w14:val="standardContextual"/>
        </w:rPr>
      </w:pPr>
      <w:r w:rsidRPr="00867450">
        <w:rPr>
          <w:rFonts w:ascii="Aptos" w:eastAsia="Times New Roman" w:hAnsi="Aptos" w:cs="Times New Roman"/>
          <w:color w:val="0F4761"/>
          <w:kern w:val="2"/>
          <w:sz w:val="28"/>
          <w:szCs w:val="28"/>
          <w14:ligatures w14:val="standardContextual"/>
        </w:rPr>
        <w:t>9. Stakeholder Management</w:t>
      </w:r>
      <w:r w:rsidRPr="00867450">
        <w:rPr>
          <w:rFonts w:ascii="Aptos" w:eastAsia="Times New Roman" w:hAnsi="Aptos" w:cs="Times New Roman"/>
          <w:b/>
          <w:bCs/>
          <w:color w:val="0F4761"/>
          <w:kern w:val="2"/>
          <w:sz w:val="28"/>
          <w:szCs w:val="28"/>
          <w14:ligatures w14:val="standardContextual"/>
        </w:rPr>
        <w:tab/>
      </w:r>
    </w:p>
    <w:p w14:paraId="78E55418" w14:textId="77777777" w:rsidR="00867450" w:rsidRPr="00867450" w:rsidRDefault="00867450" w:rsidP="00867450">
      <w:pPr>
        <w:spacing w:after="160" w:line="278" w:lineRule="auto"/>
        <w:rPr>
          <w:rFonts w:ascii="Aptos" w:eastAsia="Aptos" w:hAnsi="Aptos" w:cs="Times New Roman"/>
          <w:kern w:val="2"/>
          <w:sz w:val="24"/>
          <w:szCs w:val="24"/>
          <w14:ligatures w14:val="standardContextual"/>
        </w:rPr>
      </w:pPr>
      <w:r w:rsidRPr="00867450">
        <w:rPr>
          <w:rFonts w:ascii="Aptos" w:eastAsia="Aptos" w:hAnsi="Aptos" w:cs="Times New Roman"/>
          <w:i/>
          <w:iCs/>
          <w:kern w:val="2"/>
          <w:sz w:val="24"/>
          <w:szCs w:val="24"/>
          <w14:ligatures w14:val="standardContextual"/>
        </w:rPr>
        <w:t>Effectively identifying, engaging, influencing, and maintaining positive relationships with individuals or groups who have an interest in or are affected by decisions, projects, or organizational plans.</w:t>
      </w:r>
      <w:r w:rsidRPr="00867450">
        <w:rPr>
          <w:rFonts w:ascii="Aptos" w:eastAsia="Aptos" w:hAnsi="Aptos" w:cs="Times New Roman"/>
          <w:kern w:val="2"/>
          <w:sz w:val="24"/>
          <w:szCs w:val="24"/>
          <w14:ligatures w14:val="standardContextual"/>
        </w:rPr>
        <w:t xml:space="preserve"> </w:t>
      </w:r>
      <w:r w:rsidRPr="00867450">
        <w:rPr>
          <w:rFonts w:ascii="Aptos" w:eastAsia="Aptos" w:hAnsi="Aptos" w:cs="Times New Roman"/>
          <w:kern w:val="2"/>
          <w:sz w:val="24"/>
          <w:szCs w:val="24"/>
          <w14:ligatures w14:val="standardContextual"/>
        </w:rPr>
        <w:tab/>
      </w:r>
    </w:p>
    <w:p w14:paraId="10D8222B" w14:textId="77777777" w:rsidR="00867450" w:rsidRPr="00867450" w:rsidRDefault="00867450" w:rsidP="00867450">
      <w:pPr>
        <w:numPr>
          <w:ilvl w:val="0"/>
          <w:numId w:val="23"/>
        </w:numPr>
        <w:spacing w:after="160" w:line="278" w:lineRule="auto"/>
        <w:contextualSpacing/>
        <w:rPr>
          <w:rFonts w:ascii="Aptos" w:eastAsia="Aptos" w:hAnsi="Aptos" w:cs="Times New Roman"/>
          <w:kern w:val="2"/>
          <w:sz w:val="24"/>
          <w:szCs w:val="24"/>
          <w14:ligatures w14:val="standardContextual"/>
        </w:rPr>
      </w:pPr>
      <w:r w:rsidRPr="00867450">
        <w:rPr>
          <w:rFonts w:ascii="Aptos" w:eastAsia="Aptos" w:hAnsi="Aptos" w:cs="Times New Roman"/>
          <w:kern w:val="2"/>
          <w:sz w:val="24"/>
          <w:szCs w:val="24"/>
          <w14:ligatures w14:val="standardContextual"/>
        </w:rPr>
        <w:t>Recognize all stakeholders who may be impacted</w:t>
      </w:r>
    </w:p>
    <w:p w14:paraId="4EA3926E" w14:textId="77777777" w:rsidR="00867450" w:rsidRPr="00867450" w:rsidRDefault="00867450" w:rsidP="00867450">
      <w:pPr>
        <w:numPr>
          <w:ilvl w:val="0"/>
          <w:numId w:val="23"/>
        </w:numPr>
        <w:spacing w:after="160" w:line="278" w:lineRule="auto"/>
        <w:contextualSpacing/>
        <w:rPr>
          <w:rFonts w:ascii="Aptos" w:eastAsia="Aptos" w:hAnsi="Aptos" w:cs="Times New Roman"/>
          <w:kern w:val="2"/>
          <w:sz w:val="24"/>
          <w:szCs w:val="24"/>
          <w14:ligatures w14:val="standardContextual"/>
        </w:rPr>
      </w:pPr>
      <w:r w:rsidRPr="00867450">
        <w:rPr>
          <w:rFonts w:ascii="Aptos" w:eastAsia="Aptos" w:hAnsi="Aptos" w:cs="Times New Roman"/>
          <w:kern w:val="2"/>
          <w:sz w:val="24"/>
          <w:szCs w:val="24"/>
          <w14:ligatures w14:val="standardContextual"/>
        </w:rPr>
        <w:t>Evaluate stakeholders and determine the level of engagement needed</w:t>
      </w:r>
    </w:p>
    <w:p w14:paraId="74355263" w14:textId="77777777" w:rsidR="00867450" w:rsidRPr="00867450" w:rsidRDefault="00867450" w:rsidP="00867450">
      <w:pPr>
        <w:numPr>
          <w:ilvl w:val="0"/>
          <w:numId w:val="23"/>
        </w:numPr>
        <w:spacing w:after="160" w:line="278" w:lineRule="auto"/>
        <w:contextualSpacing/>
        <w:rPr>
          <w:rFonts w:ascii="Aptos" w:eastAsia="Aptos" w:hAnsi="Aptos" w:cs="Times New Roman"/>
          <w:kern w:val="2"/>
          <w:sz w:val="24"/>
          <w:szCs w:val="24"/>
          <w14:ligatures w14:val="standardContextual"/>
        </w:rPr>
      </w:pPr>
      <w:r w:rsidRPr="00867450">
        <w:rPr>
          <w:rFonts w:ascii="Aptos" w:eastAsia="Aptos" w:hAnsi="Aptos" w:cs="Times New Roman"/>
          <w:kern w:val="2"/>
          <w:sz w:val="24"/>
          <w:szCs w:val="24"/>
          <w14:ligatures w14:val="standardContextual"/>
        </w:rPr>
        <w:t>Develop a strategy to engage with your stakeholders</w:t>
      </w:r>
    </w:p>
    <w:p w14:paraId="3CA6844B" w14:textId="77777777" w:rsidR="00867450" w:rsidRPr="00867450" w:rsidRDefault="00867450" w:rsidP="00867450">
      <w:pPr>
        <w:numPr>
          <w:ilvl w:val="0"/>
          <w:numId w:val="23"/>
        </w:numPr>
        <w:spacing w:after="160" w:line="278" w:lineRule="auto"/>
        <w:contextualSpacing/>
        <w:rPr>
          <w:rFonts w:ascii="Aptos" w:eastAsia="Aptos" w:hAnsi="Aptos" w:cs="Times New Roman"/>
          <w:kern w:val="2"/>
          <w:sz w:val="24"/>
          <w:szCs w:val="24"/>
          <w14:ligatures w14:val="standardContextual"/>
        </w:rPr>
      </w:pPr>
      <w:r w:rsidRPr="00867450">
        <w:rPr>
          <w:rFonts w:ascii="Aptos" w:eastAsia="Aptos" w:hAnsi="Aptos" w:cs="Times New Roman"/>
          <w:kern w:val="2"/>
          <w:sz w:val="24"/>
          <w:szCs w:val="24"/>
          <w14:ligatures w14:val="standardContextual"/>
        </w:rPr>
        <w:t>Implement the plan and provide updates to stakeholders</w:t>
      </w:r>
    </w:p>
    <w:p w14:paraId="5B2E137A" w14:textId="77777777" w:rsidR="00867450" w:rsidRPr="00867450" w:rsidRDefault="00867450" w:rsidP="00867450">
      <w:pPr>
        <w:numPr>
          <w:ilvl w:val="0"/>
          <w:numId w:val="23"/>
        </w:numPr>
        <w:spacing w:after="160" w:line="278" w:lineRule="auto"/>
        <w:contextualSpacing/>
        <w:rPr>
          <w:rFonts w:ascii="Aptos" w:eastAsia="Aptos" w:hAnsi="Aptos" w:cs="Times New Roman"/>
          <w:kern w:val="2"/>
          <w:sz w:val="24"/>
          <w:szCs w:val="24"/>
          <w14:ligatures w14:val="standardContextual"/>
        </w:rPr>
      </w:pPr>
      <w:r w:rsidRPr="00867450">
        <w:rPr>
          <w:rFonts w:ascii="Aptos" w:eastAsia="Aptos" w:hAnsi="Aptos" w:cs="Times New Roman"/>
          <w:kern w:val="2"/>
          <w:sz w:val="24"/>
          <w:szCs w:val="24"/>
          <w14:ligatures w14:val="standardContextual"/>
        </w:rPr>
        <w:t>Continuously monitor relationships and adjust the plan as needed to ensure ongoing adoption</w:t>
      </w:r>
    </w:p>
    <w:p w14:paraId="11AE0E2F" w14:textId="77777777" w:rsidR="00867450" w:rsidRPr="00867450" w:rsidRDefault="00867450" w:rsidP="00867450">
      <w:pPr>
        <w:spacing w:after="160" w:line="278" w:lineRule="auto"/>
        <w:rPr>
          <w:rFonts w:ascii="Aptos" w:eastAsia="Aptos" w:hAnsi="Aptos" w:cs="Times New Roman"/>
          <w:kern w:val="2"/>
          <w:sz w:val="24"/>
          <w:szCs w:val="24"/>
          <w14:ligatures w14:val="standardContextual"/>
        </w:rPr>
      </w:pPr>
    </w:p>
    <w:p w14:paraId="5D62D2E6" w14:textId="77777777" w:rsidR="00867450" w:rsidRPr="00867450" w:rsidRDefault="00867450" w:rsidP="00D72F86">
      <w:pPr>
        <w:keepNext/>
        <w:keepLines/>
        <w:spacing w:before="160" w:after="80" w:line="278" w:lineRule="auto"/>
        <w:rPr>
          <w:rFonts w:ascii="Aptos" w:eastAsia="Times New Roman" w:hAnsi="Aptos" w:cs="Times New Roman"/>
          <w:color w:val="0F4761"/>
          <w:kern w:val="2"/>
          <w:sz w:val="28"/>
          <w:szCs w:val="28"/>
          <w14:ligatures w14:val="standardContextual"/>
        </w:rPr>
      </w:pPr>
      <w:r w:rsidRPr="00867450">
        <w:rPr>
          <w:rFonts w:ascii="Aptos" w:eastAsia="Times New Roman" w:hAnsi="Aptos" w:cs="Times New Roman"/>
          <w:color w:val="0F4761"/>
          <w:kern w:val="2"/>
          <w:sz w:val="28"/>
          <w:szCs w:val="28"/>
          <w14:ligatures w14:val="standardContextual"/>
        </w:rPr>
        <w:t>10. Technical/Professional Knowledge &amp; Skills</w:t>
      </w:r>
      <w:r w:rsidRPr="00867450">
        <w:rPr>
          <w:rFonts w:ascii="Aptos" w:eastAsia="Times New Roman" w:hAnsi="Aptos" w:cs="Times New Roman"/>
          <w:b/>
          <w:bCs/>
          <w:color w:val="0F4761"/>
          <w:kern w:val="2"/>
          <w:sz w:val="28"/>
          <w:szCs w:val="28"/>
          <w14:ligatures w14:val="standardContextual"/>
        </w:rPr>
        <w:tab/>
      </w:r>
    </w:p>
    <w:p w14:paraId="3341B9BE" w14:textId="77777777" w:rsidR="00867450" w:rsidRPr="00867450" w:rsidRDefault="00867450" w:rsidP="00867450">
      <w:pPr>
        <w:spacing w:after="160" w:line="278" w:lineRule="auto"/>
        <w:rPr>
          <w:rFonts w:ascii="Aptos" w:eastAsia="Aptos" w:hAnsi="Aptos" w:cs="Times New Roman"/>
          <w:i/>
          <w:iCs/>
          <w:kern w:val="2"/>
          <w:sz w:val="24"/>
          <w:szCs w:val="24"/>
          <w14:ligatures w14:val="standardContextual"/>
        </w:rPr>
      </w:pPr>
      <w:r w:rsidRPr="00867450">
        <w:rPr>
          <w:rFonts w:ascii="Aptos" w:eastAsia="Aptos" w:hAnsi="Aptos" w:cs="Times New Roman"/>
          <w:i/>
          <w:iCs/>
          <w:kern w:val="2"/>
          <w:sz w:val="24"/>
          <w:szCs w:val="24"/>
          <w14:ligatures w14:val="standardContextual"/>
        </w:rPr>
        <w:t>Leveraging expert skills or knowledge to accomplish results and keeping up with current developments and trends in areas of expertise.</w:t>
      </w:r>
      <w:r w:rsidRPr="00867450">
        <w:rPr>
          <w:rFonts w:ascii="Aptos" w:eastAsia="Aptos" w:hAnsi="Aptos" w:cs="Times New Roman"/>
          <w:i/>
          <w:iCs/>
          <w:kern w:val="2"/>
          <w:sz w:val="24"/>
          <w:szCs w:val="24"/>
          <w14:ligatures w14:val="standardContextual"/>
        </w:rPr>
        <w:tab/>
      </w:r>
    </w:p>
    <w:p w14:paraId="7B7F6EFC" w14:textId="77777777" w:rsidR="00867450" w:rsidRPr="00867450" w:rsidRDefault="00867450" w:rsidP="00867450">
      <w:pPr>
        <w:numPr>
          <w:ilvl w:val="0"/>
          <w:numId w:val="24"/>
        </w:numPr>
        <w:spacing w:after="160" w:line="278" w:lineRule="auto"/>
        <w:contextualSpacing/>
        <w:rPr>
          <w:rFonts w:ascii="Aptos" w:eastAsia="Aptos" w:hAnsi="Aptos" w:cs="Times New Roman"/>
          <w:kern w:val="2"/>
          <w:sz w:val="24"/>
          <w:szCs w:val="24"/>
          <w14:ligatures w14:val="standardContextual"/>
        </w:rPr>
      </w:pPr>
      <w:r w:rsidRPr="00867450">
        <w:rPr>
          <w:rFonts w:ascii="Aptos" w:eastAsia="Aptos" w:hAnsi="Aptos" w:cs="Times New Roman"/>
          <w:kern w:val="2"/>
          <w:sz w:val="24"/>
          <w:szCs w:val="24"/>
          <w14:ligatures w14:val="standardContextual"/>
        </w:rPr>
        <w:t>Understands and explains key technical concepts</w:t>
      </w:r>
    </w:p>
    <w:p w14:paraId="62D1A5E4" w14:textId="77777777" w:rsidR="00867450" w:rsidRPr="00867450" w:rsidRDefault="00867450" w:rsidP="00867450">
      <w:pPr>
        <w:numPr>
          <w:ilvl w:val="0"/>
          <w:numId w:val="24"/>
        </w:numPr>
        <w:spacing w:after="160" w:line="278" w:lineRule="auto"/>
        <w:contextualSpacing/>
        <w:rPr>
          <w:rFonts w:ascii="Aptos" w:eastAsia="Aptos" w:hAnsi="Aptos" w:cs="Times New Roman"/>
          <w:kern w:val="2"/>
          <w:sz w:val="24"/>
          <w:szCs w:val="24"/>
          <w14:ligatures w14:val="standardContextual"/>
        </w:rPr>
      </w:pPr>
      <w:r w:rsidRPr="00867450">
        <w:rPr>
          <w:rFonts w:ascii="Aptos" w:eastAsia="Aptos" w:hAnsi="Aptos" w:cs="Times New Roman"/>
          <w:kern w:val="2"/>
          <w:sz w:val="24"/>
          <w:szCs w:val="24"/>
          <w14:ligatures w14:val="standardContextual"/>
        </w:rPr>
        <w:t>Applies technical skills effectively to get work done</w:t>
      </w:r>
    </w:p>
    <w:p w14:paraId="1FD60ED8" w14:textId="77777777" w:rsidR="00867450" w:rsidRPr="00867450" w:rsidRDefault="00867450" w:rsidP="00867450">
      <w:pPr>
        <w:numPr>
          <w:ilvl w:val="0"/>
          <w:numId w:val="24"/>
        </w:numPr>
        <w:spacing w:after="160" w:line="278" w:lineRule="auto"/>
        <w:contextualSpacing/>
        <w:rPr>
          <w:rFonts w:ascii="Aptos" w:eastAsia="Aptos" w:hAnsi="Aptos" w:cs="Times New Roman"/>
          <w:kern w:val="2"/>
          <w:sz w:val="24"/>
          <w:szCs w:val="24"/>
          <w14:ligatures w14:val="standardContextual"/>
        </w:rPr>
      </w:pPr>
      <w:r w:rsidRPr="00867450">
        <w:rPr>
          <w:rFonts w:ascii="Aptos" w:eastAsia="Aptos" w:hAnsi="Aptos" w:cs="Times New Roman"/>
          <w:kern w:val="2"/>
          <w:sz w:val="24"/>
          <w:szCs w:val="24"/>
          <w14:ligatures w14:val="standardContextual"/>
        </w:rPr>
        <w:t>Knows when to use the right skills for the situation</w:t>
      </w:r>
    </w:p>
    <w:p w14:paraId="72044756" w14:textId="77777777" w:rsidR="00867450" w:rsidRPr="00867450" w:rsidRDefault="00867450" w:rsidP="00867450">
      <w:pPr>
        <w:numPr>
          <w:ilvl w:val="0"/>
          <w:numId w:val="24"/>
        </w:numPr>
        <w:spacing w:after="160" w:line="278" w:lineRule="auto"/>
        <w:contextualSpacing/>
        <w:rPr>
          <w:rFonts w:ascii="Aptos" w:eastAsia="Aptos" w:hAnsi="Aptos" w:cs="Times New Roman"/>
          <w:kern w:val="2"/>
          <w:sz w:val="24"/>
          <w:szCs w:val="24"/>
          <w14:ligatures w14:val="standardContextual"/>
        </w:rPr>
      </w:pPr>
      <w:r w:rsidRPr="00867450">
        <w:rPr>
          <w:rFonts w:ascii="Aptos" w:eastAsia="Aptos" w:hAnsi="Aptos" w:cs="Times New Roman"/>
          <w:kern w:val="2"/>
          <w:sz w:val="24"/>
          <w:szCs w:val="24"/>
          <w14:ligatures w14:val="standardContextual"/>
        </w:rPr>
        <w:t>Uses expertise to solve complex problems</w:t>
      </w:r>
    </w:p>
    <w:p w14:paraId="2931AA66" w14:textId="77777777" w:rsidR="00867450" w:rsidRPr="00867450" w:rsidRDefault="00867450" w:rsidP="00867450">
      <w:pPr>
        <w:numPr>
          <w:ilvl w:val="0"/>
          <w:numId w:val="24"/>
        </w:numPr>
        <w:spacing w:after="160" w:line="278" w:lineRule="auto"/>
        <w:contextualSpacing/>
        <w:rPr>
          <w:rFonts w:ascii="Aptos" w:eastAsia="Aptos" w:hAnsi="Aptos" w:cs="Times New Roman"/>
          <w:kern w:val="2"/>
          <w:sz w:val="24"/>
          <w:szCs w:val="24"/>
          <w14:ligatures w14:val="standardContextual"/>
        </w:rPr>
      </w:pPr>
      <w:r w:rsidRPr="00867450">
        <w:rPr>
          <w:rFonts w:ascii="Aptos" w:eastAsia="Aptos" w:hAnsi="Aptos" w:cs="Times New Roman"/>
          <w:kern w:val="2"/>
          <w:sz w:val="24"/>
          <w:szCs w:val="24"/>
          <w14:ligatures w14:val="standardContextual"/>
        </w:rPr>
        <w:t xml:space="preserve">Looks for </w:t>
      </w:r>
      <w:proofErr w:type="gramStart"/>
      <w:r w:rsidRPr="00867450">
        <w:rPr>
          <w:rFonts w:ascii="Aptos" w:eastAsia="Aptos" w:hAnsi="Aptos" w:cs="Times New Roman"/>
          <w:kern w:val="2"/>
          <w:sz w:val="24"/>
          <w:szCs w:val="24"/>
          <w14:ligatures w14:val="standardContextual"/>
        </w:rPr>
        <w:t>opportunities to learn</w:t>
      </w:r>
      <w:proofErr w:type="gramEnd"/>
      <w:r w:rsidRPr="00867450">
        <w:rPr>
          <w:rFonts w:ascii="Aptos" w:eastAsia="Aptos" w:hAnsi="Aptos" w:cs="Times New Roman"/>
          <w:kern w:val="2"/>
          <w:sz w:val="24"/>
          <w:szCs w:val="24"/>
          <w14:ligatures w14:val="standardContextual"/>
        </w:rPr>
        <w:t xml:space="preserve"> and grow</w:t>
      </w:r>
    </w:p>
    <w:p w14:paraId="7162E424" w14:textId="77777777" w:rsidR="00867450" w:rsidRPr="00867450" w:rsidRDefault="00867450" w:rsidP="00867450">
      <w:pPr>
        <w:numPr>
          <w:ilvl w:val="0"/>
          <w:numId w:val="24"/>
        </w:numPr>
        <w:spacing w:after="160" w:line="278" w:lineRule="auto"/>
        <w:contextualSpacing/>
        <w:rPr>
          <w:rFonts w:ascii="Aptos" w:eastAsia="Aptos" w:hAnsi="Aptos" w:cs="Times New Roman"/>
          <w:kern w:val="2"/>
          <w:sz w:val="24"/>
          <w:szCs w:val="24"/>
          <w14:ligatures w14:val="standardContextual"/>
        </w:rPr>
      </w:pPr>
      <w:r w:rsidRPr="00867450">
        <w:rPr>
          <w:rFonts w:ascii="Aptos" w:eastAsia="Aptos" w:hAnsi="Aptos" w:cs="Times New Roman"/>
          <w:kern w:val="2"/>
          <w:sz w:val="24"/>
          <w:szCs w:val="24"/>
          <w14:ligatures w14:val="standardContextual"/>
        </w:rPr>
        <w:t>Seeks and uses feedback to improve</w:t>
      </w:r>
    </w:p>
    <w:p w14:paraId="79D73827" w14:textId="77777777" w:rsidR="00867450" w:rsidRPr="00867450" w:rsidRDefault="00867450" w:rsidP="00867450">
      <w:pPr>
        <w:spacing w:after="160" w:line="278" w:lineRule="auto"/>
        <w:rPr>
          <w:rFonts w:ascii="Aptos" w:eastAsia="Aptos" w:hAnsi="Aptos" w:cs="Times New Roman"/>
          <w:kern w:val="2"/>
          <w:sz w:val="24"/>
          <w:szCs w:val="24"/>
          <w14:ligatures w14:val="standardContextual"/>
        </w:rPr>
      </w:pPr>
    </w:p>
    <w:p w14:paraId="509232C4" w14:textId="77777777" w:rsidR="00867450" w:rsidRPr="00867450" w:rsidRDefault="00867450" w:rsidP="00D72F86">
      <w:pPr>
        <w:keepNext/>
        <w:keepLines/>
        <w:spacing w:before="160" w:after="80" w:line="278" w:lineRule="auto"/>
        <w:rPr>
          <w:rFonts w:ascii="Aptos" w:eastAsia="Times New Roman" w:hAnsi="Aptos" w:cs="Times New Roman"/>
          <w:color w:val="0F4761"/>
          <w:kern w:val="2"/>
          <w:sz w:val="28"/>
          <w:szCs w:val="28"/>
          <w14:ligatures w14:val="standardContextual"/>
        </w:rPr>
      </w:pPr>
      <w:r w:rsidRPr="00867450">
        <w:rPr>
          <w:rFonts w:ascii="Aptos" w:eastAsia="Times New Roman" w:hAnsi="Aptos" w:cs="Times New Roman"/>
          <w:color w:val="0F4761"/>
          <w:kern w:val="2"/>
          <w:sz w:val="28"/>
          <w:szCs w:val="28"/>
          <w14:ligatures w14:val="standardContextual"/>
        </w:rPr>
        <w:t>11. Valuing Differences</w:t>
      </w:r>
      <w:r w:rsidRPr="00867450">
        <w:rPr>
          <w:rFonts w:ascii="Aptos" w:eastAsia="Times New Roman" w:hAnsi="Aptos" w:cs="Times New Roman"/>
          <w:b/>
          <w:bCs/>
          <w:color w:val="0F4761"/>
          <w:kern w:val="2"/>
          <w:sz w:val="28"/>
          <w:szCs w:val="28"/>
          <w14:ligatures w14:val="standardContextual"/>
        </w:rPr>
        <w:tab/>
      </w:r>
    </w:p>
    <w:p w14:paraId="13B27A20" w14:textId="77777777" w:rsidR="00867450" w:rsidRPr="00867450" w:rsidRDefault="00867450" w:rsidP="00867450">
      <w:pPr>
        <w:spacing w:after="160" w:line="278" w:lineRule="auto"/>
        <w:rPr>
          <w:rFonts w:ascii="Aptos" w:eastAsia="Aptos" w:hAnsi="Aptos" w:cs="Times New Roman"/>
          <w:i/>
          <w:iCs/>
          <w:kern w:val="2"/>
          <w:sz w:val="24"/>
          <w:szCs w:val="24"/>
          <w14:ligatures w14:val="standardContextual"/>
        </w:rPr>
      </w:pPr>
      <w:r w:rsidRPr="00867450">
        <w:rPr>
          <w:rFonts w:ascii="Aptos" w:eastAsia="Aptos" w:hAnsi="Aptos" w:cs="Times New Roman"/>
          <w:i/>
          <w:iCs/>
          <w:kern w:val="2"/>
          <w:sz w:val="24"/>
          <w:szCs w:val="24"/>
          <w14:ligatures w14:val="standardContextual"/>
        </w:rPr>
        <w:t xml:space="preserve">Working effectively with individuals of diverse cultures, interpersonal styles, abilities, motivations, or backgrounds; seeks out and uses unique abilities, insights, and ideas from diverse individuals. </w:t>
      </w:r>
      <w:r w:rsidRPr="00867450">
        <w:rPr>
          <w:rFonts w:ascii="Aptos" w:eastAsia="Aptos" w:hAnsi="Aptos" w:cs="Times New Roman"/>
          <w:i/>
          <w:iCs/>
          <w:kern w:val="2"/>
          <w:sz w:val="24"/>
          <w:szCs w:val="24"/>
          <w14:ligatures w14:val="standardContextual"/>
        </w:rPr>
        <w:tab/>
      </w:r>
    </w:p>
    <w:p w14:paraId="4103C6D6" w14:textId="77777777" w:rsidR="00867450" w:rsidRPr="00867450" w:rsidRDefault="00867450" w:rsidP="00867450">
      <w:pPr>
        <w:numPr>
          <w:ilvl w:val="0"/>
          <w:numId w:val="25"/>
        </w:numPr>
        <w:spacing w:after="160" w:line="278" w:lineRule="auto"/>
        <w:contextualSpacing/>
        <w:rPr>
          <w:rFonts w:ascii="Aptos" w:eastAsia="Aptos" w:hAnsi="Aptos" w:cs="Times New Roman"/>
          <w:kern w:val="2"/>
          <w:sz w:val="24"/>
          <w:szCs w:val="24"/>
          <w14:ligatures w14:val="standardContextual"/>
        </w:rPr>
      </w:pPr>
      <w:r w:rsidRPr="00867450">
        <w:rPr>
          <w:rFonts w:ascii="Aptos" w:eastAsia="Aptos" w:hAnsi="Aptos" w:cs="Times New Roman"/>
          <w:kern w:val="2"/>
          <w:sz w:val="24"/>
          <w:szCs w:val="24"/>
          <w14:ligatures w14:val="standardContextual"/>
        </w:rPr>
        <w:t>Builds understanding by connecting with people from different backgrounds.</w:t>
      </w:r>
    </w:p>
    <w:p w14:paraId="48EFD5D6" w14:textId="6A143BEC" w:rsidR="00867450" w:rsidRPr="00867450" w:rsidRDefault="00867450" w:rsidP="00867450">
      <w:pPr>
        <w:numPr>
          <w:ilvl w:val="0"/>
          <w:numId w:val="25"/>
        </w:numPr>
        <w:spacing w:after="160" w:line="278" w:lineRule="auto"/>
        <w:contextualSpacing/>
        <w:rPr>
          <w:rFonts w:ascii="Aptos" w:eastAsia="Aptos" w:hAnsi="Aptos" w:cs="Times New Roman"/>
          <w:kern w:val="2"/>
          <w:sz w:val="24"/>
          <w:szCs w:val="24"/>
          <w14:ligatures w14:val="standardContextual"/>
        </w:rPr>
      </w:pPr>
      <w:r w:rsidRPr="00867450">
        <w:rPr>
          <w:rFonts w:ascii="Aptos" w:eastAsia="Aptos" w:hAnsi="Aptos" w:cs="Times New Roman"/>
          <w:kern w:val="2"/>
          <w:sz w:val="24"/>
          <w:szCs w:val="24"/>
          <w14:ligatures w14:val="standardContextual"/>
        </w:rPr>
        <w:t xml:space="preserve">Shows respect through inclusive language and </w:t>
      </w:r>
      <w:r w:rsidR="00681A5B" w:rsidRPr="00867450">
        <w:rPr>
          <w:rFonts w:ascii="Aptos" w:eastAsia="Aptos" w:hAnsi="Aptos" w:cs="Times New Roman"/>
          <w:kern w:val="2"/>
          <w:sz w:val="24"/>
          <w:szCs w:val="24"/>
          <w14:ligatures w14:val="standardContextual"/>
        </w:rPr>
        <w:t>behavior and</w:t>
      </w:r>
      <w:r w:rsidRPr="00867450">
        <w:rPr>
          <w:rFonts w:ascii="Aptos" w:eastAsia="Aptos" w:hAnsi="Aptos" w:cs="Times New Roman"/>
          <w:kern w:val="2"/>
          <w:sz w:val="24"/>
          <w:szCs w:val="24"/>
          <w14:ligatures w14:val="standardContextual"/>
        </w:rPr>
        <w:t xml:space="preserve"> avoids bias.</w:t>
      </w:r>
    </w:p>
    <w:p w14:paraId="33EB4145" w14:textId="77777777" w:rsidR="00867450" w:rsidRPr="00867450" w:rsidRDefault="00867450" w:rsidP="00867450">
      <w:pPr>
        <w:numPr>
          <w:ilvl w:val="0"/>
          <w:numId w:val="25"/>
        </w:numPr>
        <w:spacing w:after="160" w:line="278" w:lineRule="auto"/>
        <w:contextualSpacing/>
        <w:rPr>
          <w:rFonts w:ascii="Aptos" w:eastAsia="Aptos" w:hAnsi="Aptos" w:cs="Times New Roman"/>
          <w:kern w:val="2"/>
          <w:sz w:val="24"/>
          <w:szCs w:val="24"/>
          <w14:ligatures w14:val="standardContextual"/>
        </w:rPr>
      </w:pPr>
      <w:r w:rsidRPr="00867450">
        <w:rPr>
          <w:rFonts w:ascii="Aptos" w:eastAsia="Aptos" w:hAnsi="Aptos" w:cs="Times New Roman"/>
          <w:kern w:val="2"/>
          <w:sz w:val="24"/>
          <w:szCs w:val="24"/>
          <w14:ligatures w14:val="standardContextual"/>
        </w:rPr>
        <w:t>Leverages diverse perspectives to improve ideas and decisions.</w:t>
      </w:r>
    </w:p>
    <w:p w14:paraId="6333B554" w14:textId="77777777" w:rsidR="00867450" w:rsidRPr="00867450" w:rsidRDefault="00867450" w:rsidP="00867450">
      <w:pPr>
        <w:spacing w:after="160" w:line="278" w:lineRule="auto"/>
        <w:rPr>
          <w:rFonts w:ascii="Aptos" w:eastAsia="Aptos" w:hAnsi="Aptos" w:cs="Times New Roman"/>
          <w:kern w:val="2"/>
          <w:sz w:val="24"/>
          <w:szCs w:val="24"/>
          <w14:ligatures w14:val="standardContextual"/>
        </w:rPr>
      </w:pPr>
    </w:p>
    <w:p w14:paraId="51C0395F" w14:textId="083379A8" w:rsidR="00867450" w:rsidRPr="00867450" w:rsidRDefault="00867450" w:rsidP="00D72F86">
      <w:pPr>
        <w:keepNext/>
        <w:keepLines/>
        <w:spacing w:before="160" w:after="80" w:line="278" w:lineRule="auto"/>
        <w:rPr>
          <w:rFonts w:ascii="Aptos" w:eastAsia="Times New Roman" w:hAnsi="Aptos" w:cs="Times New Roman"/>
          <w:color w:val="0F4761"/>
          <w:kern w:val="2"/>
          <w:sz w:val="28"/>
          <w:szCs w:val="28"/>
          <w14:ligatures w14:val="standardContextual"/>
        </w:rPr>
      </w:pPr>
      <w:r w:rsidRPr="00867450">
        <w:rPr>
          <w:rFonts w:ascii="Aptos" w:eastAsia="Times New Roman" w:hAnsi="Aptos" w:cs="Times New Roman"/>
          <w:color w:val="0F4761"/>
          <w:kern w:val="2"/>
          <w:sz w:val="28"/>
          <w:szCs w:val="28"/>
          <w14:ligatures w14:val="standardContextual"/>
        </w:rPr>
        <w:t xml:space="preserve">12. Working through Vision, </w:t>
      </w:r>
      <w:r w:rsidR="00DF589A" w:rsidRPr="00867450">
        <w:rPr>
          <w:rFonts w:ascii="Aptos" w:eastAsia="Times New Roman" w:hAnsi="Aptos" w:cs="Times New Roman"/>
          <w:color w:val="0F4761"/>
          <w:kern w:val="2"/>
          <w:sz w:val="28"/>
          <w:szCs w:val="28"/>
          <w14:ligatures w14:val="standardContextual"/>
        </w:rPr>
        <w:t>Integrity,</w:t>
      </w:r>
      <w:r w:rsidRPr="00867450">
        <w:rPr>
          <w:rFonts w:ascii="Aptos" w:eastAsia="Times New Roman" w:hAnsi="Aptos" w:cs="Times New Roman"/>
          <w:color w:val="0F4761"/>
          <w:kern w:val="2"/>
          <w:sz w:val="28"/>
          <w:szCs w:val="28"/>
          <w14:ligatures w14:val="standardContextual"/>
        </w:rPr>
        <w:t xml:space="preserve"> and Culture Principles</w:t>
      </w:r>
      <w:r w:rsidRPr="00867450">
        <w:rPr>
          <w:rFonts w:ascii="Aptos" w:eastAsia="Times New Roman" w:hAnsi="Aptos" w:cs="Times New Roman"/>
          <w:b/>
          <w:bCs/>
          <w:color w:val="0F4761"/>
          <w:kern w:val="2"/>
          <w:sz w:val="28"/>
          <w:szCs w:val="28"/>
          <w14:ligatures w14:val="standardContextual"/>
        </w:rPr>
        <w:tab/>
      </w:r>
    </w:p>
    <w:p w14:paraId="5665D3E4" w14:textId="77777777" w:rsidR="00867450" w:rsidRPr="00867450" w:rsidRDefault="00867450" w:rsidP="00867450">
      <w:pPr>
        <w:spacing w:after="160" w:line="278" w:lineRule="auto"/>
        <w:rPr>
          <w:rFonts w:ascii="Aptos" w:eastAsia="Aptos" w:hAnsi="Aptos" w:cs="Times New Roman"/>
          <w:kern w:val="2"/>
          <w:sz w:val="24"/>
          <w:szCs w:val="24"/>
          <w14:ligatures w14:val="standardContextual"/>
        </w:rPr>
      </w:pPr>
      <w:r w:rsidRPr="00867450">
        <w:rPr>
          <w:rFonts w:ascii="Aptos" w:eastAsia="Aptos" w:hAnsi="Aptos" w:cs="Times New Roman"/>
          <w:i/>
          <w:iCs/>
          <w:kern w:val="2"/>
          <w:sz w:val="24"/>
          <w:szCs w:val="24"/>
          <w14:ligatures w14:val="standardContextual"/>
        </w:rPr>
        <w:t>Keeping the organization's vision and culture principles at the forefront of daily actions</w:t>
      </w:r>
      <w:r w:rsidRPr="00867450">
        <w:rPr>
          <w:rFonts w:ascii="Aptos" w:eastAsia="Aptos" w:hAnsi="Aptos" w:cs="Times New Roman"/>
          <w:kern w:val="2"/>
          <w:sz w:val="24"/>
          <w:szCs w:val="24"/>
          <w14:ligatures w14:val="standardContextual"/>
        </w:rPr>
        <w:t xml:space="preserve"> </w:t>
      </w:r>
    </w:p>
    <w:p w14:paraId="1B7EBEA0" w14:textId="77777777" w:rsidR="00867450" w:rsidRPr="00867450" w:rsidRDefault="00867450" w:rsidP="00867450">
      <w:pPr>
        <w:numPr>
          <w:ilvl w:val="0"/>
          <w:numId w:val="22"/>
        </w:numPr>
        <w:spacing w:after="160" w:line="278" w:lineRule="auto"/>
        <w:contextualSpacing/>
        <w:rPr>
          <w:rFonts w:ascii="Aptos" w:eastAsia="Aptos" w:hAnsi="Aptos" w:cs="Times New Roman"/>
          <w:kern w:val="2"/>
          <w:sz w:val="24"/>
          <w:szCs w:val="24"/>
          <w14:ligatures w14:val="standardContextual"/>
        </w:rPr>
      </w:pPr>
      <w:r w:rsidRPr="00867450">
        <w:rPr>
          <w:rFonts w:ascii="Aptos" w:eastAsia="Aptos" w:hAnsi="Aptos" w:cs="Times New Roman"/>
          <w:kern w:val="2"/>
          <w:sz w:val="24"/>
          <w:szCs w:val="24"/>
          <w14:ligatures w14:val="standardContextual"/>
        </w:rPr>
        <w:t xml:space="preserve">Be a role model for our Culture Principles (Value Others in order to build trust and belonging, Improve Patient Lives as our core mission, Learn and Grow as we strive for continuous improvement, Achieve Goals Together and drive collective success.) </w:t>
      </w:r>
    </w:p>
    <w:p w14:paraId="6863D012" w14:textId="77777777" w:rsidR="00867450" w:rsidRPr="00867450" w:rsidRDefault="00867450" w:rsidP="00867450">
      <w:pPr>
        <w:numPr>
          <w:ilvl w:val="0"/>
          <w:numId w:val="22"/>
        </w:numPr>
        <w:spacing w:after="160" w:line="278" w:lineRule="auto"/>
        <w:contextualSpacing/>
        <w:rPr>
          <w:rFonts w:ascii="Aptos" w:eastAsia="Aptos" w:hAnsi="Aptos" w:cs="Times New Roman"/>
          <w:kern w:val="2"/>
          <w:sz w:val="24"/>
          <w:szCs w:val="24"/>
          <w14:ligatures w14:val="standardContextual"/>
        </w:rPr>
      </w:pPr>
      <w:r w:rsidRPr="00867450">
        <w:rPr>
          <w:rFonts w:ascii="Aptos" w:eastAsia="Aptos" w:hAnsi="Aptos" w:cs="Times New Roman"/>
          <w:kern w:val="2"/>
          <w:sz w:val="24"/>
          <w:szCs w:val="24"/>
          <w14:ligatures w14:val="standardContextual"/>
        </w:rPr>
        <w:t>Act with integrity, honesty, and respect.</w:t>
      </w:r>
    </w:p>
    <w:p w14:paraId="58323B79" w14:textId="77777777" w:rsidR="00867450" w:rsidRPr="00867450" w:rsidRDefault="00867450" w:rsidP="00867450">
      <w:pPr>
        <w:numPr>
          <w:ilvl w:val="0"/>
          <w:numId w:val="22"/>
        </w:numPr>
        <w:spacing w:after="160" w:line="278" w:lineRule="auto"/>
        <w:contextualSpacing/>
        <w:rPr>
          <w:rFonts w:ascii="Aptos" w:eastAsia="Aptos" w:hAnsi="Aptos" w:cs="Times New Roman"/>
          <w:kern w:val="2"/>
          <w:sz w:val="24"/>
          <w:szCs w:val="24"/>
          <w14:ligatures w14:val="standardContextual"/>
        </w:rPr>
      </w:pPr>
      <w:r w:rsidRPr="00867450">
        <w:rPr>
          <w:rFonts w:ascii="Aptos" w:eastAsia="Aptos" w:hAnsi="Aptos" w:cs="Times New Roman"/>
          <w:kern w:val="2"/>
          <w:sz w:val="24"/>
          <w:szCs w:val="24"/>
          <w14:ligatures w14:val="standardContextual"/>
        </w:rPr>
        <w:t>Follow company policies and ethical standards.</w:t>
      </w:r>
    </w:p>
    <w:p w14:paraId="1A20713E" w14:textId="77777777" w:rsidR="00867450" w:rsidRPr="00867450" w:rsidRDefault="00867450" w:rsidP="00867450">
      <w:pPr>
        <w:numPr>
          <w:ilvl w:val="0"/>
          <w:numId w:val="22"/>
        </w:numPr>
        <w:spacing w:after="160" w:line="278" w:lineRule="auto"/>
        <w:contextualSpacing/>
        <w:rPr>
          <w:rFonts w:ascii="Aptos" w:eastAsia="Aptos" w:hAnsi="Aptos" w:cs="Times New Roman"/>
          <w:kern w:val="2"/>
          <w:sz w:val="24"/>
          <w:szCs w:val="24"/>
          <w14:ligatures w14:val="standardContextual"/>
        </w:rPr>
      </w:pPr>
      <w:r w:rsidRPr="00867450">
        <w:rPr>
          <w:rFonts w:ascii="Aptos" w:eastAsia="Aptos" w:hAnsi="Aptos" w:cs="Times New Roman"/>
          <w:kern w:val="2"/>
          <w:sz w:val="24"/>
          <w:szCs w:val="24"/>
          <w14:ligatures w14:val="standardContextual"/>
        </w:rPr>
        <w:t>Set clear expectations that support shared accountability and goals.</w:t>
      </w:r>
    </w:p>
    <w:p w14:paraId="69A51AA8" w14:textId="77777777" w:rsidR="00867450" w:rsidRPr="00867450" w:rsidRDefault="00867450" w:rsidP="00867450">
      <w:pPr>
        <w:numPr>
          <w:ilvl w:val="0"/>
          <w:numId w:val="22"/>
        </w:numPr>
        <w:spacing w:after="160" w:line="278" w:lineRule="auto"/>
        <w:contextualSpacing/>
        <w:rPr>
          <w:rFonts w:ascii="Aptos" w:eastAsia="Aptos" w:hAnsi="Aptos" w:cs="Times New Roman"/>
          <w:kern w:val="2"/>
          <w:sz w:val="24"/>
          <w:szCs w:val="24"/>
          <w14:ligatures w14:val="standardContextual"/>
        </w:rPr>
      </w:pPr>
      <w:r w:rsidRPr="00867450">
        <w:rPr>
          <w:rFonts w:ascii="Aptos" w:eastAsia="Aptos" w:hAnsi="Aptos" w:cs="Times New Roman"/>
          <w:kern w:val="2"/>
          <w:sz w:val="24"/>
          <w:szCs w:val="24"/>
          <w14:ligatures w14:val="standardContextual"/>
        </w:rPr>
        <w:t>Build skills and culture so everyone can succeed.</w:t>
      </w:r>
    </w:p>
    <w:p w14:paraId="7DFC95A4" w14:textId="77777777" w:rsidR="00867450" w:rsidRPr="00867450" w:rsidRDefault="00867450" w:rsidP="00867450">
      <w:pPr>
        <w:keepNext/>
        <w:keepLines/>
        <w:spacing w:before="160" w:after="80" w:line="278" w:lineRule="auto"/>
        <w:outlineLvl w:val="1"/>
        <w:rPr>
          <w:rFonts w:ascii="Aptos" w:eastAsia="Times New Roman" w:hAnsi="Aptos" w:cs="Times New Roman"/>
          <w:color w:val="0F4761"/>
          <w:kern w:val="2"/>
          <w:sz w:val="32"/>
          <w:szCs w:val="32"/>
          <w14:ligatures w14:val="standardContextual"/>
        </w:rPr>
      </w:pPr>
      <w:r w:rsidRPr="00867450">
        <w:rPr>
          <w:rFonts w:ascii="Aptos" w:eastAsia="Times New Roman" w:hAnsi="Aptos" w:cs="Times New Roman"/>
          <w:color w:val="0F4761"/>
          <w:kern w:val="2"/>
          <w:sz w:val="32"/>
          <w:szCs w:val="32"/>
          <w14:ligatures w14:val="standardContextual"/>
        </w:rPr>
        <w:t>Sales</w:t>
      </w:r>
    </w:p>
    <w:p w14:paraId="5E05A305" w14:textId="77777777" w:rsidR="00867450" w:rsidRPr="00867450" w:rsidRDefault="00867450" w:rsidP="00D72F86">
      <w:pPr>
        <w:keepNext/>
        <w:keepLines/>
        <w:spacing w:before="160" w:after="80" w:line="278" w:lineRule="auto"/>
        <w:rPr>
          <w:rFonts w:ascii="Aptos" w:eastAsia="Times New Roman" w:hAnsi="Aptos" w:cs="Times New Roman"/>
          <w:color w:val="0F4761"/>
          <w:kern w:val="2"/>
          <w:sz w:val="28"/>
          <w:szCs w:val="28"/>
          <w14:ligatures w14:val="standardContextual"/>
        </w:rPr>
      </w:pPr>
      <w:r w:rsidRPr="00867450">
        <w:rPr>
          <w:rFonts w:ascii="Aptos" w:eastAsia="Times New Roman" w:hAnsi="Aptos" w:cs="Times New Roman"/>
          <w:color w:val="0F4761"/>
          <w:kern w:val="2"/>
          <w:sz w:val="28"/>
          <w:szCs w:val="28"/>
          <w14:ligatures w14:val="standardContextual"/>
        </w:rPr>
        <w:t>1. Account Planning</w:t>
      </w:r>
      <w:r w:rsidRPr="00867450">
        <w:rPr>
          <w:rFonts w:ascii="Aptos" w:eastAsia="Times New Roman" w:hAnsi="Aptos" w:cs="Times New Roman"/>
          <w:b/>
          <w:bCs/>
          <w:color w:val="0F4761"/>
          <w:kern w:val="2"/>
          <w:sz w:val="28"/>
          <w:szCs w:val="28"/>
          <w14:ligatures w14:val="standardContextual"/>
        </w:rPr>
        <w:tab/>
      </w:r>
    </w:p>
    <w:p w14:paraId="194BED22" w14:textId="77777777" w:rsidR="00867450" w:rsidRPr="00867450" w:rsidRDefault="00867450" w:rsidP="00867450">
      <w:pPr>
        <w:spacing w:after="160" w:line="278" w:lineRule="auto"/>
        <w:rPr>
          <w:rFonts w:ascii="Aptos" w:eastAsia="Aptos" w:hAnsi="Aptos" w:cs="Times New Roman"/>
          <w:i/>
          <w:iCs/>
          <w:kern w:val="2"/>
          <w:sz w:val="24"/>
          <w:szCs w:val="24"/>
          <w14:ligatures w14:val="standardContextual"/>
        </w:rPr>
      </w:pPr>
      <w:r w:rsidRPr="00867450">
        <w:rPr>
          <w:rFonts w:ascii="Aptos" w:eastAsia="Aptos" w:hAnsi="Aptos" w:cs="Times New Roman"/>
          <w:i/>
          <w:iCs/>
          <w:kern w:val="2"/>
          <w:sz w:val="24"/>
          <w:szCs w:val="24"/>
          <w14:ligatures w14:val="standardContextual"/>
        </w:rPr>
        <w:t>Create and manage a plan to achieve account sales goals by identifying opportunities, aligning with customer priorities, tracking progress, and adjusting as needed to stay effective and focused.</w:t>
      </w:r>
      <w:r w:rsidRPr="00867450">
        <w:rPr>
          <w:rFonts w:ascii="Aptos" w:eastAsia="Aptos" w:hAnsi="Aptos" w:cs="Times New Roman"/>
          <w:i/>
          <w:iCs/>
          <w:kern w:val="2"/>
          <w:sz w:val="24"/>
          <w:szCs w:val="24"/>
          <w14:ligatures w14:val="standardContextual"/>
        </w:rPr>
        <w:tab/>
      </w:r>
    </w:p>
    <w:p w14:paraId="10D4DD90" w14:textId="77777777" w:rsidR="00867450" w:rsidRPr="00867450" w:rsidRDefault="00867450" w:rsidP="00867450">
      <w:pPr>
        <w:numPr>
          <w:ilvl w:val="0"/>
          <w:numId w:val="29"/>
        </w:numPr>
        <w:spacing w:after="160" w:line="278" w:lineRule="auto"/>
        <w:contextualSpacing/>
        <w:rPr>
          <w:rFonts w:ascii="Aptos" w:eastAsia="Aptos" w:hAnsi="Aptos" w:cs="Times New Roman"/>
          <w:kern w:val="2"/>
          <w:sz w:val="24"/>
          <w:szCs w:val="24"/>
          <w14:ligatures w14:val="standardContextual"/>
        </w:rPr>
      </w:pPr>
      <w:r w:rsidRPr="00867450">
        <w:rPr>
          <w:rFonts w:ascii="Aptos" w:eastAsia="Aptos" w:hAnsi="Aptos" w:cs="Times New Roman"/>
          <w:kern w:val="2"/>
          <w:sz w:val="24"/>
          <w:szCs w:val="24"/>
          <w14:ligatures w14:val="standardContextual"/>
        </w:rPr>
        <w:t>Prioritizes opportunities – Focuses on the highest-value sales opportunities based on customer needs and potential.</w:t>
      </w:r>
    </w:p>
    <w:p w14:paraId="5144973B" w14:textId="77777777" w:rsidR="00867450" w:rsidRPr="00867450" w:rsidRDefault="00867450" w:rsidP="00867450">
      <w:pPr>
        <w:numPr>
          <w:ilvl w:val="0"/>
          <w:numId w:val="29"/>
        </w:numPr>
        <w:spacing w:after="160" w:line="278" w:lineRule="auto"/>
        <w:contextualSpacing/>
        <w:rPr>
          <w:rFonts w:ascii="Aptos" w:eastAsia="Aptos" w:hAnsi="Aptos" w:cs="Times New Roman"/>
          <w:kern w:val="2"/>
          <w:sz w:val="24"/>
          <w:szCs w:val="24"/>
          <w14:ligatures w14:val="standardContextual"/>
        </w:rPr>
      </w:pPr>
      <w:r w:rsidRPr="00867450">
        <w:rPr>
          <w:rFonts w:ascii="Aptos" w:eastAsia="Aptos" w:hAnsi="Aptos" w:cs="Times New Roman"/>
          <w:kern w:val="2"/>
          <w:sz w:val="24"/>
          <w:szCs w:val="24"/>
          <w14:ligatures w14:val="standardContextual"/>
        </w:rPr>
        <w:t>Creates account plan – Builds a clear plan using customer priorities, market insights, and available resources.</w:t>
      </w:r>
    </w:p>
    <w:p w14:paraId="4F6A9BEF" w14:textId="77777777" w:rsidR="00867450" w:rsidRPr="00867450" w:rsidRDefault="00867450" w:rsidP="00867450">
      <w:pPr>
        <w:numPr>
          <w:ilvl w:val="0"/>
          <w:numId w:val="29"/>
        </w:numPr>
        <w:spacing w:after="160" w:line="278" w:lineRule="auto"/>
        <w:contextualSpacing/>
        <w:rPr>
          <w:rFonts w:ascii="Aptos" w:eastAsia="Aptos" w:hAnsi="Aptos" w:cs="Times New Roman"/>
          <w:kern w:val="2"/>
          <w:sz w:val="24"/>
          <w:szCs w:val="24"/>
          <w14:ligatures w14:val="standardContextual"/>
        </w:rPr>
      </w:pPr>
      <w:r w:rsidRPr="00867450">
        <w:rPr>
          <w:rFonts w:ascii="Aptos" w:eastAsia="Aptos" w:hAnsi="Aptos" w:cs="Times New Roman"/>
          <w:kern w:val="2"/>
          <w:sz w:val="24"/>
          <w:szCs w:val="24"/>
          <w14:ligatures w14:val="standardContextual"/>
        </w:rPr>
        <w:t>Executes plan – Takes action to move sales forward and achieve goals.</w:t>
      </w:r>
    </w:p>
    <w:p w14:paraId="47ECF012" w14:textId="77777777" w:rsidR="00867450" w:rsidRPr="00867450" w:rsidRDefault="00867450" w:rsidP="00867450">
      <w:pPr>
        <w:numPr>
          <w:ilvl w:val="0"/>
          <w:numId w:val="29"/>
        </w:numPr>
        <w:spacing w:after="160" w:line="278" w:lineRule="auto"/>
        <w:contextualSpacing/>
        <w:rPr>
          <w:rFonts w:ascii="Aptos" w:eastAsia="Aptos" w:hAnsi="Aptos" w:cs="Times New Roman"/>
          <w:kern w:val="2"/>
          <w:sz w:val="24"/>
          <w:szCs w:val="24"/>
          <w14:ligatures w14:val="standardContextual"/>
        </w:rPr>
      </w:pPr>
      <w:r w:rsidRPr="00867450">
        <w:rPr>
          <w:rFonts w:ascii="Aptos" w:eastAsia="Aptos" w:hAnsi="Aptos" w:cs="Times New Roman"/>
          <w:kern w:val="2"/>
          <w:sz w:val="24"/>
          <w:szCs w:val="24"/>
          <w14:ligatures w14:val="standardContextual"/>
        </w:rPr>
        <w:t>Monitors and adjusts – Tracks progress and updates the plan based on results and changes.</w:t>
      </w:r>
    </w:p>
    <w:p w14:paraId="67C2D0FB" w14:textId="77777777" w:rsidR="00867450" w:rsidRPr="00867450" w:rsidRDefault="00867450" w:rsidP="00867450">
      <w:pPr>
        <w:numPr>
          <w:ilvl w:val="0"/>
          <w:numId w:val="29"/>
        </w:numPr>
        <w:spacing w:after="160" w:line="278" w:lineRule="auto"/>
        <w:contextualSpacing/>
        <w:rPr>
          <w:rFonts w:ascii="Aptos" w:eastAsia="Aptos" w:hAnsi="Aptos" w:cs="Times New Roman"/>
          <w:kern w:val="2"/>
          <w:sz w:val="24"/>
          <w:szCs w:val="24"/>
          <w14:ligatures w14:val="standardContextual"/>
        </w:rPr>
      </w:pPr>
      <w:r w:rsidRPr="00867450">
        <w:rPr>
          <w:rFonts w:ascii="Aptos" w:eastAsia="Aptos" w:hAnsi="Aptos" w:cs="Times New Roman"/>
          <w:kern w:val="2"/>
          <w:sz w:val="24"/>
          <w:szCs w:val="24"/>
          <w14:ligatures w14:val="standardContextual"/>
        </w:rPr>
        <w:t>Analyzes performance – Uses tools and data to understand customer performance and growth potential.</w:t>
      </w:r>
    </w:p>
    <w:p w14:paraId="37D82359" w14:textId="77777777" w:rsidR="00867450" w:rsidRPr="00867450" w:rsidRDefault="00867450" w:rsidP="00867450">
      <w:pPr>
        <w:spacing w:after="160" w:line="278" w:lineRule="auto"/>
        <w:rPr>
          <w:rFonts w:ascii="Aptos" w:eastAsia="Aptos" w:hAnsi="Aptos" w:cs="Times New Roman"/>
          <w:kern w:val="2"/>
          <w:sz w:val="24"/>
          <w:szCs w:val="24"/>
          <w14:ligatures w14:val="standardContextual"/>
        </w:rPr>
      </w:pPr>
    </w:p>
    <w:p w14:paraId="79D0D1F7" w14:textId="77777777" w:rsidR="00867450" w:rsidRPr="00867450" w:rsidRDefault="00867450" w:rsidP="00D72F86">
      <w:pPr>
        <w:keepNext/>
        <w:keepLines/>
        <w:spacing w:before="160" w:after="80" w:line="278" w:lineRule="auto"/>
        <w:rPr>
          <w:rFonts w:ascii="Aptos" w:eastAsia="Times New Roman" w:hAnsi="Aptos" w:cs="Times New Roman"/>
          <w:color w:val="0F4761"/>
          <w:kern w:val="2"/>
          <w:sz w:val="28"/>
          <w:szCs w:val="28"/>
          <w14:ligatures w14:val="standardContextual"/>
        </w:rPr>
      </w:pPr>
      <w:r w:rsidRPr="00867450">
        <w:rPr>
          <w:rFonts w:ascii="Aptos" w:eastAsia="Times New Roman" w:hAnsi="Aptos" w:cs="Times New Roman"/>
          <w:color w:val="0F4761"/>
          <w:kern w:val="2"/>
          <w:sz w:val="28"/>
          <w:szCs w:val="28"/>
          <w14:ligatures w14:val="standardContextual"/>
        </w:rPr>
        <w:t>2. Driving for Results - Sales</w:t>
      </w:r>
      <w:r w:rsidRPr="00867450">
        <w:rPr>
          <w:rFonts w:ascii="Aptos" w:eastAsia="Times New Roman" w:hAnsi="Aptos" w:cs="Times New Roman"/>
          <w:b/>
          <w:bCs/>
          <w:color w:val="0F4761"/>
          <w:kern w:val="2"/>
          <w:sz w:val="28"/>
          <w:szCs w:val="28"/>
          <w14:ligatures w14:val="standardContextual"/>
        </w:rPr>
        <w:tab/>
      </w:r>
    </w:p>
    <w:p w14:paraId="5B13D941" w14:textId="66D41270" w:rsidR="00867450" w:rsidRPr="00867450" w:rsidRDefault="00867450" w:rsidP="00867450">
      <w:pPr>
        <w:numPr>
          <w:ilvl w:val="0"/>
          <w:numId w:val="30"/>
        </w:numPr>
        <w:spacing w:after="160" w:line="278" w:lineRule="auto"/>
        <w:contextualSpacing/>
        <w:rPr>
          <w:rFonts w:ascii="Aptos" w:eastAsia="Aptos" w:hAnsi="Aptos" w:cs="Times New Roman"/>
          <w:kern w:val="2"/>
          <w:sz w:val="24"/>
          <w:szCs w:val="24"/>
          <w14:ligatures w14:val="standardContextual"/>
        </w:rPr>
      </w:pPr>
      <w:r w:rsidRPr="00867450">
        <w:rPr>
          <w:rFonts w:ascii="Aptos" w:eastAsia="Aptos" w:hAnsi="Aptos" w:cs="Times New Roman"/>
          <w:kern w:val="2"/>
          <w:sz w:val="24"/>
          <w:szCs w:val="24"/>
          <w14:ligatures w14:val="standardContextual"/>
        </w:rPr>
        <w:t xml:space="preserve">Sets ambitious goals, tracks </w:t>
      </w:r>
      <w:r w:rsidR="00681A5B" w:rsidRPr="00867450">
        <w:rPr>
          <w:rFonts w:ascii="Aptos" w:eastAsia="Aptos" w:hAnsi="Aptos" w:cs="Times New Roman"/>
          <w:kern w:val="2"/>
          <w:sz w:val="24"/>
          <w:szCs w:val="24"/>
          <w14:ligatures w14:val="standardContextual"/>
        </w:rPr>
        <w:t>progress and</w:t>
      </w:r>
      <w:r w:rsidRPr="00867450">
        <w:rPr>
          <w:rFonts w:ascii="Aptos" w:eastAsia="Aptos" w:hAnsi="Aptos" w:cs="Times New Roman"/>
          <w:kern w:val="2"/>
          <w:sz w:val="24"/>
          <w:szCs w:val="24"/>
          <w14:ligatures w14:val="standardContextual"/>
        </w:rPr>
        <w:t xml:space="preserve"> works consistently and persistently to achieve strong results and continuous improvement.</w:t>
      </w:r>
      <w:r w:rsidRPr="00867450">
        <w:rPr>
          <w:rFonts w:ascii="Aptos" w:eastAsia="Aptos" w:hAnsi="Aptos" w:cs="Times New Roman"/>
          <w:kern w:val="2"/>
          <w:sz w:val="24"/>
          <w:szCs w:val="24"/>
          <w14:ligatures w14:val="standardContextual"/>
        </w:rPr>
        <w:tab/>
      </w:r>
    </w:p>
    <w:p w14:paraId="23827B71" w14:textId="77777777" w:rsidR="00867450" w:rsidRPr="00867450" w:rsidRDefault="00867450" w:rsidP="00867450">
      <w:pPr>
        <w:numPr>
          <w:ilvl w:val="0"/>
          <w:numId w:val="30"/>
        </w:numPr>
        <w:spacing w:after="160" w:line="278" w:lineRule="auto"/>
        <w:contextualSpacing/>
        <w:rPr>
          <w:rFonts w:ascii="Aptos" w:eastAsia="Aptos" w:hAnsi="Aptos" w:cs="Times New Roman"/>
          <w:kern w:val="2"/>
          <w:sz w:val="24"/>
          <w:szCs w:val="24"/>
          <w14:ligatures w14:val="standardContextual"/>
        </w:rPr>
      </w:pPr>
      <w:r w:rsidRPr="00867450">
        <w:rPr>
          <w:rFonts w:ascii="Aptos" w:eastAsia="Aptos" w:hAnsi="Aptos" w:cs="Times New Roman"/>
          <w:kern w:val="2"/>
          <w:sz w:val="24"/>
          <w:szCs w:val="24"/>
          <w14:ligatures w14:val="standardContextual"/>
        </w:rPr>
        <w:t>Targets opportunities – Focuses on opportunities with the highest potential impact.</w:t>
      </w:r>
    </w:p>
    <w:p w14:paraId="5FC655F2" w14:textId="77777777" w:rsidR="00867450" w:rsidRPr="00867450" w:rsidRDefault="00867450" w:rsidP="00867450">
      <w:pPr>
        <w:numPr>
          <w:ilvl w:val="0"/>
          <w:numId w:val="30"/>
        </w:numPr>
        <w:spacing w:after="160" w:line="278" w:lineRule="auto"/>
        <w:contextualSpacing/>
        <w:rPr>
          <w:rFonts w:ascii="Aptos" w:eastAsia="Aptos" w:hAnsi="Aptos" w:cs="Times New Roman"/>
          <w:kern w:val="2"/>
          <w:sz w:val="24"/>
          <w:szCs w:val="24"/>
          <w14:ligatures w14:val="standardContextual"/>
        </w:rPr>
      </w:pPr>
      <w:r w:rsidRPr="00867450">
        <w:rPr>
          <w:rFonts w:ascii="Aptos" w:eastAsia="Aptos" w:hAnsi="Aptos" w:cs="Times New Roman"/>
          <w:kern w:val="2"/>
          <w:sz w:val="24"/>
          <w:szCs w:val="24"/>
          <w14:ligatures w14:val="standardContextual"/>
        </w:rPr>
        <w:t>Sets stretch goals – Establishes challenging goals for self and others.</w:t>
      </w:r>
    </w:p>
    <w:p w14:paraId="56DC1215" w14:textId="77777777" w:rsidR="00867450" w:rsidRPr="00867450" w:rsidRDefault="00867450" w:rsidP="00867450">
      <w:pPr>
        <w:numPr>
          <w:ilvl w:val="0"/>
          <w:numId w:val="30"/>
        </w:numPr>
        <w:spacing w:after="160" w:line="278" w:lineRule="auto"/>
        <w:contextualSpacing/>
        <w:rPr>
          <w:rFonts w:ascii="Aptos" w:eastAsia="Aptos" w:hAnsi="Aptos" w:cs="Times New Roman"/>
          <w:kern w:val="2"/>
          <w:sz w:val="24"/>
          <w:szCs w:val="24"/>
          <w14:ligatures w14:val="standardContextual"/>
        </w:rPr>
      </w:pPr>
      <w:r w:rsidRPr="00867450">
        <w:rPr>
          <w:rFonts w:ascii="Aptos" w:eastAsia="Aptos" w:hAnsi="Aptos" w:cs="Times New Roman"/>
          <w:kern w:val="2"/>
          <w:sz w:val="24"/>
          <w:szCs w:val="24"/>
          <w14:ligatures w14:val="standardContextual"/>
        </w:rPr>
        <w:t>Achieves goals – Works persistently to overcome obstacles and deliver results.</w:t>
      </w:r>
    </w:p>
    <w:p w14:paraId="53AEA26B" w14:textId="77777777" w:rsidR="00867450" w:rsidRPr="00867450" w:rsidRDefault="00867450" w:rsidP="00867450">
      <w:pPr>
        <w:numPr>
          <w:ilvl w:val="0"/>
          <w:numId w:val="30"/>
        </w:numPr>
        <w:spacing w:after="160" w:line="278" w:lineRule="auto"/>
        <w:contextualSpacing/>
        <w:rPr>
          <w:rFonts w:ascii="Aptos" w:eastAsia="Aptos" w:hAnsi="Aptos" w:cs="Times New Roman"/>
          <w:kern w:val="2"/>
          <w:sz w:val="24"/>
          <w:szCs w:val="24"/>
          <w14:ligatures w14:val="standardContextual"/>
        </w:rPr>
      </w:pPr>
      <w:r w:rsidRPr="00867450">
        <w:rPr>
          <w:rFonts w:ascii="Aptos" w:eastAsia="Aptos" w:hAnsi="Aptos" w:cs="Times New Roman"/>
          <w:kern w:val="2"/>
          <w:sz w:val="24"/>
          <w:szCs w:val="24"/>
          <w14:ligatures w14:val="standardContextual"/>
        </w:rPr>
        <w:t>Stays focused – Tracks progress, adjusts priorities, and avoids distractions.</w:t>
      </w:r>
    </w:p>
    <w:p w14:paraId="6D99C733" w14:textId="77777777" w:rsidR="00867450" w:rsidRPr="00867450" w:rsidRDefault="00867450" w:rsidP="00867450">
      <w:pPr>
        <w:numPr>
          <w:ilvl w:val="0"/>
          <w:numId w:val="30"/>
        </w:numPr>
        <w:spacing w:after="160" w:line="278" w:lineRule="auto"/>
        <w:contextualSpacing/>
        <w:rPr>
          <w:rFonts w:ascii="Aptos" w:eastAsia="Aptos" w:hAnsi="Aptos" w:cs="Times New Roman"/>
          <w:kern w:val="2"/>
          <w:sz w:val="24"/>
          <w:szCs w:val="24"/>
          <w14:ligatures w14:val="standardContextual"/>
        </w:rPr>
      </w:pPr>
      <w:r w:rsidRPr="00867450">
        <w:rPr>
          <w:rFonts w:ascii="Aptos" w:eastAsia="Aptos" w:hAnsi="Aptos" w:cs="Times New Roman"/>
          <w:kern w:val="2"/>
          <w:sz w:val="24"/>
          <w:szCs w:val="24"/>
          <w14:ligatures w14:val="standardContextual"/>
        </w:rPr>
        <w:t>Maintains stamina – Sustains a strong, steady work pace over time.</w:t>
      </w:r>
    </w:p>
    <w:p w14:paraId="3F7BD1AF" w14:textId="77777777" w:rsidR="00867450" w:rsidRPr="00867450" w:rsidRDefault="00867450" w:rsidP="00867450">
      <w:pPr>
        <w:numPr>
          <w:ilvl w:val="0"/>
          <w:numId w:val="30"/>
        </w:numPr>
        <w:spacing w:after="160" w:line="278" w:lineRule="auto"/>
        <w:contextualSpacing/>
        <w:rPr>
          <w:rFonts w:ascii="Aptos" w:eastAsia="Aptos" w:hAnsi="Aptos" w:cs="Times New Roman"/>
          <w:kern w:val="2"/>
          <w:sz w:val="24"/>
          <w:szCs w:val="24"/>
          <w14:ligatures w14:val="standardContextual"/>
        </w:rPr>
      </w:pPr>
      <w:r w:rsidRPr="00867450">
        <w:rPr>
          <w:rFonts w:ascii="Aptos" w:eastAsia="Aptos" w:hAnsi="Aptos" w:cs="Times New Roman"/>
          <w:kern w:val="2"/>
          <w:sz w:val="24"/>
          <w:szCs w:val="24"/>
          <w14:ligatures w14:val="standardContextual"/>
        </w:rPr>
        <w:t>Maintains effectiveness – Delivers quality results consistently, even over long periods.</w:t>
      </w:r>
    </w:p>
    <w:p w14:paraId="0C27FE9E" w14:textId="77777777" w:rsidR="00867450" w:rsidRPr="00867450" w:rsidRDefault="00867450" w:rsidP="00867450">
      <w:pPr>
        <w:spacing w:after="160" w:line="278" w:lineRule="auto"/>
        <w:rPr>
          <w:rFonts w:ascii="Aptos" w:eastAsia="Aptos" w:hAnsi="Aptos" w:cs="Times New Roman"/>
          <w:kern w:val="2"/>
          <w:sz w:val="24"/>
          <w:szCs w:val="24"/>
          <w14:ligatures w14:val="standardContextual"/>
        </w:rPr>
      </w:pPr>
    </w:p>
    <w:p w14:paraId="755FB748" w14:textId="77777777" w:rsidR="00867450" w:rsidRPr="00867450" w:rsidRDefault="00867450" w:rsidP="00D72F86">
      <w:pPr>
        <w:keepNext/>
        <w:keepLines/>
        <w:spacing w:before="160" w:after="80" w:line="278" w:lineRule="auto"/>
        <w:rPr>
          <w:rFonts w:ascii="Aptos" w:eastAsia="Times New Roman" w:hAnsi="Aptos" w:cs="Times New Roman"/>
          <w:color w:val="0F4761"/>
          <w:kern w:val="2"/>
          <w:sz w:val="28"/>
          <w:szCs w:val="28"/>
          <w14:ligatures w14:val="standardContextual"/>
        </w:rPr>
      </w:pPr>
      <w:r w:rsidRPr="00867450">
        <w:rPr>
          <w:rFonts w:ascii="Aptos" w:eastAsia="Times New Roman" w:hAnsi="Aptos" w:cs="Times New Roman"/>
          <w:color w:val="0F4761"/>
          <w:kern w:val="2"/>
          <w:sz w:val="28"/>
          <w:szCs w:val="28"/>
          <w14:ligatures w14:val="standardContextual"/>
        </w:rPr>
        <w:t>3. Adaptability</w:t>
      </w:r>
      <w:r w:rsidRPr="00867450">
        <w:rPr>
          <w:rFonts w:ascii="Aptos" w:eastAsia="Times New Roman" w:hAnsi="Aptos" w:cs="Times New Roman"/>
          <w:b/>
          <w:bCs/>
          <w:color w:val="0F4761"/>
          <w:kern w:val="2"/>
          <w:sz w:val="28"/>
          <w:szCs w:val="28"/>
          <w14:ligatures w14:val="standardContextual"/>
        </w:rPr>
        <w:tab/>
      </w:r>
    </w:p>
    <w:p w14:paraId="740734B9" w14:textId="77777777" w:rsidR="00867450" w:rsidRPr="00867450" w:rsidRDefault="00867450" w:rsidP="00867450">
      <w:pPr>
        <w:spacing w:after="160" w:line="278" w:lineRule="auto"/>
        <w:rPr>
          <w:rFonts w:ascii="Aptos" w:eastAsia="Aptos" w:hAnsi="Aptos" w:cs="Times New Roman"/>
          <w:i/>
          <w:iCs/>
          <w:kern w:val="2"/>
          <w:sz w:val="24"/>
          <w:szCs w:val="24"/>
          <w14:ligatures w14:val="standardContextual"/>
        </w:rPr>
      </w:pPr>
      <w:r w:rsidRPr="00867450">
        <w:rPr>
          <w:rFonts w:ascii="Aptos" w:eastAsia="Aptos" w:hAnsi="Aptos" w:cs="Times New Roman"/>
          <w:i/>
          <w:iCs/>
          <w:kern w:val="2"/>
          <w:sz w:val="24"/>
          <w:szCs w:val="24"/>
          <w14:ligatures w14:val="standardContextual"/>
        </w:rPr>
        <w:t>Maintaining effectiveness when experiencing major changes in work responsibilities or environment and adjusting to make the change successful.</w:t>
      </w:r>
      <w:r w:rsidRPr="00867450">
        <w:rPr>
          <w:rFonts w:ascii="Aptos" w:eastAsia="Aptos" w:hAnsi="Aptos" w:cs="Times New Roman"/>
          <w:i/>
          <w:iCs/>
          <w:kern w:val="2"/>
          <w:sz w:val="24"/>
          <w:szCs w:val="24"/>
          <w14:ligatures w14:val="standardContextual"/>
        </w:rPr>
        <w:tab/>
      </w:r>
    </w:p>
    <w:p w14:paraId="537E88E1" w14:textId="77777777" w:rsidR="00867450" w:rsidRPr="00867450" w:rsidRDefault="00867450" w:rsidP="00867450">
      <w:pPr>
        <w:numPr>
          <w:ilvl w:val="0"/>
          <w:numId w:val="32"/>
        </w:numPr>
        <w:spacing w:after="160" w:line="278" w:lineRule="auto"/>
        <w:contextualSpacing/>
        <w:rPr>
          <w:rFonts w:ascii="Aptos" w:eastAsia="Aptos" w:hAnsi="Aptos" w:cs="Times New Roman"/>
          <w:kern w:val="2"/>
          <w:sz w:val="24"/>
          <w:szCs w:val="24"/>
          <w14:ligatures w14:val="standardContextual"/>
        </w:rPr>
      </w:pPr>
      <w:r w:rsidRPr="00867450">
        <w:rPr>
          <w:rFonts w:ascii="Aptos" w:eastAsia="Aptos" w:hAnsi="Aptos" w:cs="Times New Roman"/>
          <w:kern w:val="2"/>
          <w:sz w:val="24"/>
          <w:szCs w:val="24"/>
          <w14:ligatures w14:val="standardContextual"/>
        </w:rPr>
        <w:t>Seeks to understand the reason for change</w:t>
      </w:r>
    </w:p>
    <w:p w14:paraId="3855FA54" w14:textId="77777777" w:rsidR="00867450" w:rsidRPr="00867450" w:rsidRDefault="00867450" w:rsidP="00867450">
      <w:pPr>
        <w:numPr>
          <w:ilvl w:val="0"/>
          <w:numId w:val="32"/>
        </w:numPr>
        <w:spacing w:after="160" w:line="278" w:lineRule="auto"/>
        <w:contextualSpacing/>
        <w:rPr>
          <w:rFonts w:ascii="Aptos" w:eastAsia="Aptos" w:hAnsi="Aptos" w:cs="Times New Roman"/>
          <w:kern w:val="2"/>
          <w:sz w:val="24"/>
          <w:szCs w:val="24"/>
          <w14:ligatures w14:val="standardContextual"/>
        </w:rPr>
      </w:pPr>
      <w:r w:rsidRPr="00867450">
        <w:rPr>
          <w:rFonts w:ascii="Aptos" w:eastAsia="Aptos" w:hAnsi="Aptos" w:cs="Times New Roman"/>
          <w:kern w:val="2"/>
          <w:sz w:val="24"/>
          <w:szCs w:val="24"/>
          <w14:ligatures w14:val="standardContextual"/>
        </w:rPr>
        <w:t>Stays positive and open to change</w:t>
      </w:r>
    </w:p>
    <w:p w14:paraId="55713325" w14:textId="77777777" w:rsidR="00867450" w:rsidRPr="00867450" w:rsidRDefault="00867450" w:rsidP="00867450">
      <w:pPr>
        <w:numPr>
          <w:ilvl w:val="0"/>
          <w:numId w:val="32"/>
        </w:numPr>
        <w:spacing w:after="160" w:line="278" w:lineRule="auto"/>
        <w:contextualSpacing/>
        <w:rPr>
          <w:rFonts w:ascii="Aptos" w:eastAsia="Aptos" w:hAnsi="Aptos" w:cs="Times New Roman"/>
          <w:kern w:val="2"/>
          <w:sz w:val="24"/>
          <w:szCs w:val="24"/>
          <w14:ligatures w14:val="standardContextual"/>
        </w:rPr>
      </w:pPr>
      <w:r w:rsidRPr="00867450">
        <w:rPr>
          <w:rFonts w:ascii="Aptos" w:eastAsia="Aptos" w:hAnsi="Aptos" w:cs="Times New Roman"/>
          <w:kern w:val="2"/>
          <w:sz w:val="24"/>
          <w:szCs w:val="24"/>
          <w14:ligatures w14:val="standardContextual"/>
        </w:rPr>
        <w:t>Adjusts quickly and tries new approaches</w:t>
      </w:r>
    </w:p>
    <w:p w14:paraId="72C3E8FB" w14:textId="77777777" w:rsidR="00867450" w:rsidRPr="00867450" w:rsidRDefault="00867450" w:rsidP="00867450">
      <w:pPr>
        <w:spacing w:after="160" w:line="278" w:lineRule="auto"/>
        <w:rPr>
          <w:rFonts w:ascii="Aptos" w:eastAsia="Aptos" w:hAnsi="Aptos" w:cs="Times New Roman"/>
          <w:kern w:val="2"/>
          <w:sz w:val="24"/>
          <w:szCs w:val="24"/>
          <w14:ligatures w14:val="standardContextual"/>
        </w:rPr>
      </w:pPr>
    </w:p>
    <w:p w14:paraId="60CDDD84" w14:textId="77777777" w:rsidR="00867450" w:rsidRPr="00867450" w:rsidRDefault="00867450" w:rsidP="00D72F86">
      <w:pPr>
        <w:keepNext/>
        <w:keepLines/>
        <w:spacing w:before="160" w:after="80" w:line="278" w:lineRule="auto"/>
        <w:rPr>
          <w:rFonts w:ascii="Aptos" w:eastAsia="Times New Roman" w:hAnsi="Aptos" w:cs="Times New Roman"/>
          <w:color w:val="0F4761"/>
          <w:kern w:val="2"/>
          <w:sz w:val="28"/>
          <w:szCs w:val="28"/>
          <w14:ligatures w14:val="standardContextual"/>
        </w:rPr>
      </w:pPr>
      <w:r w:rsidRPr="00867450">
        <w:rPr>
          <w:rFonts w:ascii="Aptos" w:eastAsia="Times New Roman" w:hAnsi="Aptos" w:cs="Times New Roman"/>
          <w:color w:val="0F4761"/>
          <w:kern w:val="2"/>
          <w:sz w:val="28"/>
          <w:szCs w:val="28"/>
          <w14:ligatures w14:val="standardContextual"/>
        </w:rPr>
        <w:t>4. Entrepreneurship</w:t>
      </w:r>
      <w:r w:rsidRPr="00867450">
        <w:rPr>
          <w:rFonts w:ascii="Aptos" w:eastAsia="Times New Roman" w:hAnsi="Aptos" w:cs="Times New Roman"/>
          <w:b/>
          <w:bCs/>
          <w:color w:val="0F4761"/>
          <w:kern w:val="2"/>
          <w:sz w:val="28"/>
          <w:szCs w:val="28"/>
          <w14:ligatures w14:val="standardContextual"/>
        </w:rPr>
        <w:tab/>
      </w:r>
    </w:p>
    <w:p w14:paraId="54B8065D" w14:textId="77777777" w:rsidR="00867450" w:rsidRPr="00867450" w:rsidRDefault="00867450" w:rsidP="00867450">
      <w:pPr>
        <w:spacing w:after="160" w:line="278" w:lineRule="auto"/>
        <w:rPr>
          <w:rFonts w:ascii="Aptos" w:eastAsia="Aptos" w:hAnsi="Aptos" w:cs="Times New Roman"/>
          <w:i/>
          <w:iCs/>
          <w:kern w:val="2"/>
          <w:sz w:val="24"/>
          <w:szCs w:val="24"/>
          <w14:ligatures w14:val="standardContextual"/>
        </w:rPr>
      </w:pPr>
      <w:r w:rsidRPr="00867450">
        <w:rPr>
          <w:rFonts w:ascii="Aptos" w:eastAsia="Aptos" w:hAnsi="Aptos" w:cs="Times New Roman"/>
          <w:i/>
          <w:iCs/>
          <w:kern w:val="2"/>
          <w:sz w:val="24"/>
          <w:szCs w:val="24"/>
          <w14:ligatures w14:val="standardContextual"/>
        </w:rPr>
        <w:t>Uses market insight to identify opportunities, grow business, and drive new ideas that create value.</w:t>
      </w:r>
      <w:r w:rsidRPr="00867450">
        <w:rPr>
          <w:rFonts w:ascii="Aptos" w:eastAsia="Aptos" w:hAnsi="Aptos" w:cs="Times New Roman"/>
          <w:i/>
          <w:iCs/>
          <w:kern w:val="2"/>
          <w:sz w:val="24"/>
          <w:szCs w:val="24"/>
          <w14:ligatures w14:val="standardContextual"/>
        </w:rPr>
        <w:tab/>
      </w:r>
    </w:p>
    <w:p w14:paraId="32D90FD4" w14:textId="77777777" w:rsidR="00867450" w:rsidRPr="00867450" w:rsidRDefault="00867450" w:rsidP="00867450">
      <w:pPr>
        <w:numPr>
          <w:ilvl w:val="0"/>
          <w:numId w:val="31"/>
        </w:numPr>
        <w:spacing w:after="160" w:line="278" w:lineRule="auto"/>
        <w:contextualSpacing/>
        <w:rPr>
          <w:rFonts w:ascii="Aptos" w:eastAsia="Aptos" w:hAnsi="Aptos" w:cs="Times New Roman"/>
          <w:kern w:val="2"/>
          <w:sz w:val="24"/>
          <w:szCs w:val="24"/>
          <w14:ligatures w14:val="standardContextual"/>
        </w:rPr>
      </w:pPr>
      <w:r w:rsidRPr="00867450">
        <w:rPr>
          <w:rFonts w:ascii="Aptos" w:eastAsia="Aptos" w:hAnsi="Aptos" w:cs="Times New Roman"/>
          <w:kern w:val="2"/>
          <w:sz w:val="24"/>
          <w:szCs w:val="24"/>
          <w14:ligatures w14:val="standardContextual"/>
        </w:rPr>
        <w:t>Identifies market drivers – Monitors trends, customer needs, and competitive factors.</w:t>
      </w:r>
    </w:p>
    <w:p w14:paraId="4C40FD06" w14:textId="77777777" w:rsidR="00867450" w:rsidRPr="00867450" w:rsidRDefault="00867450" w:rsidP="00867450">
      <w:pPr>
        <w:numPr>
          <w:ilvl w:val="0"/>
          <w:numId w:val="31"/>
        </w:numPr>
        <w:spacing w:after="160" w:line="278" w:lineRule="auto"/>
        <w:contextualSpacing/>
        <w:rPr>
          <w:rFonts w:ascii="Aptos" w:eastAsia="Aptos" w:hAnsi="Aptos" w:cs="Times New Roman"/>
          <w:kern w:val="2"/>
          <w:sz w:val="24"/>
          <w:szCs w:val="24"/>
          <w14:ligatures w14:val="standardContextual"/>
        </w:rPr>
      </w:pPr>
      <w:r w:rsidRPr="00867450">
        <w:rPr>
          <w:rFonts w:ascii="Aptos" w:eastAsia="Aptos" w:hAnsi="Aptos" w:cs="Times New Roman"/>
          <w:kern w:val="2"/>
          <w:sz w:val="24"/>
          <w:szCs w:val="24"/>
          <w14:ligatures w14:val="standardContextual"/>
        </w:rPr>
        <w:t>Pursues opportunities – Focuses on high-potential, strategic business opportunities.</w:t>
      </w:r>
    </w:p>
    <w:p w14:paraId="7437B42E" w14:textId="77777777" w:rsidR="00867450" w:rsidRPr="00867450" w:rsidRDefault="00867450" w:rsidP="00867450">
      <w:pPr>
        <w:numPr>
          <w:ilvl w:val="0"/>
          <w:numId w:val="31"/>
        </w:numPr>
        <w:spacing w:after="160" w:line="278" w:lineRule="auto"/>
        <w:contextualSpacing/>
        <w:rPr>
          <w:rFonts w:ascii="Aptos" w:eastAsia="Aptos" w:hAnsi="Aptos" w:cs="Times New Roman"/>
          <w:kern w:val="2"/>
          <w:sz w:val="24"/>
          <w:szCs w:val="24"/>
          <w14:ligatures w14:val="standardContextual"/>
        </w:rPr>
      </w:pPr>
      <w:r w:rsidRPr="00867450">
        <w:rPr>
          <w:rFonts w:ascii="Aptos" w:eastAsia="Aptos" w:hAnsi="Aptos" w:cs="Times New Roman"/>
          <w:kern w:val="2"/>
          <w:sz w:val="24"/>
          <w:szCs w:val="24"/>
          <w14:ligatures w14:val="standardContextual"/>
        </w:rPr>
        <w:t>Takes smart risks – Brings new ideas and approaches to create value and stand out.</w:t>
      </w:r>
    </w:p>
    <w:p w14:paraId="18084339" w14:textId="77777777" w:rsidR="00867450" w:rsidRPr="00867450" w:rsidRDefault="00867450" w:rsidP="00867450">
      <w:pPr>
        <w:spacing w:after="160" w:line="278" w:lineRule="auto"/>
        <w:rPr>
          <w:rFonts w:ascii="Aptos" w:eastAsia="Aptos" w:hAnsi="Aptos" w:cs="Times New Roman"/>
          <w:kern w:val="2"/>
          <w:sz w:val="24"/>
          <w:szCs w:val="24"/>
          <w14:ligatures w14:val="standardContextual"/>
        </w:rPr>
      </w:pPr>
    </w:p>
    <w:p w14:paraId="10079496" w14:textId="77777777" w:rsidR="00867450" w:rsidRPr="00867450" w:rsidRDefault="00867450" w:rsidP="00D72F86">
      <w:pPr>
        <w:keepNext/>
        <w:keepLines/>
        <w:spacing w:before="160" w:after="80" w:line="278" w:lineRule="auto"/>
        <w:rPr>
          <w:rFonts w:ascii="Aptos" w:eastAsia="Times New Roman" w:hAnsi="Aptos" w:cs="Times New Roman"/>
          <w:color w:val="0F4761"/>
          <w:kern w:val="2"/>
          <w:sz w:val="28"/>
          <w:szCs w:val="28"/>
          <w14:ligatures w14:val="standardContextual"/>
        </w:rPr>
      </w:pPr>
      <w:r w:rsidRPr="00867450">
        <w:rPr>
          <w:rFonts w:ascii="Aptos" w:eastAsia="Times New Roman" w:hAnsi="Aptos" w:cs="Times New Roman"/>
          <w:color w:val="0F4761"/>
          <w:kern w:val="2"/>
          <w:sz w:val="28"/>
          <w:szCs w:val="28"/>
          <w14:ligatures w14:val="standardContextual"/>
        </w:rPr>
        <w:t>5. Product &amp; Clinical Knowledge</w:t>
      </w:r>
      <w:r w:rsidRPr="00867450">
        <w:rPr>
          <w:rFonts w:ascii="Aptos" w:eastAsia="Times New Roman" w:hAnsi="Aptos" w:cs="Times New Roman"/>
          <w:b/>
          <w:bCs/>
          <w:color w:val="0F4761"/>
          <w:kern w:val="2"/>
          <w:sz w:val="28"/>
          <w:szCs w:val="28"/>
          <w14:ligatures w14:val="standardContextual"/>
        </w:rPr>
        <w:tab/>
      </w:r>
    </w:p>
    <w:p w14:paraId="0DDBFEC9" w14:textId="77777777" w:rsidR="00867450" w:rsidRPr="00867450" w:rsidRDefault="00867450" w:rsidP="00867450">
      <w:pPr>
        <w:spacing w:after="160" w:line="278" w:lineRule="auto"/>
        <w:rPr>
          <w:rFonts w:ascii="Aptos" w:eastAsia="Aptos" w:hAnsi="Aptos" w:cs="Times New Roman"/>
          <w:kern w:val="2"/>
          <w:sz w:val="24"/>
          <w:szCs w:val="24"/>
          <w14:ligatures w14:val="standardContextual"/>
        </w:rPr>
      </w:pPr>
      <w:r w:rsidRPr="00867450">
        <w:rPr>
          <w:rFonts w:ascii="Aptos" w:eastAsia="Aptos" w:hAnsi="Aptos" w:cs="Times New Roman"/>
          <w:kern w:val="2"/>
          <w:sz w:val="24"/>
          <w:szCs w:val="24"/>
          <w14:ligatures w14:val="standardContextual"/>
        </w:rPr>
        <w:t>Actively learns new information and applies it quickly to improve performance and results.</w:t>
      </w:r>
    </w:p>
    <w:p w14:paraId="4BCA12A7" w14:textId="77777777" w:rsidR="00867450" w:rsidRPr="00867450" w:rsidRDefault="00867450" w:rsidP="00867450">
      <w:pPr>
        <w:numPr>
          <w:ilvl w:val="0"/>
          <w:numId w:val="33"/>
        </w:numPr>
        <w:spacing w:after="160" w:line="278" w:lineRule="auto"/>
        <w:contextualSpacing/>
        <w:rPr>
          <w:rFonts w:ascii="Aptos" w:eastAsia="Aptos" w:hAnsi="Aptos" w:cs="Times New Roman"/>
          <w:kern w:val="2"/>
          <w:sz w:val="24"/>
          <w:szCs w:val="24"/>
          <w14:ligatures w14:val="standardContextual"/>
        </w:rPr>
      </w:pPr>
      <w:r w:rsidRPr="00867450">
        <w:rPr>
          <w:rFonts w:ascii="Aptos" w:eastAsia="Aptos" w:hAnsi="Aptos" w:cs="Times New Roman"/>
          <w:kern w:val="2"/>
          <w:sz w:val="24"/>
          <w:szCs w:val="24"/>
          <w14:ligatures w14:val="standardContextual"/>
        </w:rPr>
        <w:t>Seeks learning – Looks for opportunities to build knowledge and skills.</w:t>
      </w:r>
    </w:p>
    <w:p w14:paraId="223A5BE6" w14:textId="77777777" w:rsidR="00867450" w:rsidRPr="00867450" w:rsidRDefault="00867450" w:rsidP="00867450">
      <w:pPr>
        <w:numPr>
          <w:ilvl w:val="0"/>
          <w:numId w:val="33"/>
        </w:numPr>
        <w:spacing w:after="160" w:line="278" w:lineRule="auto"/>
        <w:contextualSpacing/>
        <w:rPr>
          <w:rFonts w:ascii="Aptos" w:eastAsia="Aptos" w:hAnsi="Aptos" w:cs="Times New Roman"/>
          <w:kern w:val="2"/>
          <w:sz w:val="24"/>
          <w:szCs w:val="24"/>
          <w14:ligatures w14:val="standardContextual"/>
        </w:rPr>
      </w:pPr>
      <w:r w:rsidRPr="00867450">
        <w:rPr>
          <w:rFonts w:ascii="Aptos" w:eastAsia="Aptos" w:hAnsi="Aptos" w:cs="Times New Roman"/>
          <w:kern w:val="2"/>
          <w:sz w:val="24"/>
          <w:szCs w:val="24"/>
          <w14:ligatures w14:val="standardContextual"/>
        </w:rPr>
        <w:t>Learns quickly – Absorbs and understands new information fast.</w:t>
      </w:r>
    </w:p>
    <w:p w14:paraId="33E4481E" w14:textId="77777777" w:rsidR="00867450" w:rsidRPr="00867450" w:rsidRDefault="00867450" w:rsidP="00867450">
      <w:pPr>
        <w:numPr>
          <w:ilvl w:val="0"/>
          <w:numId w:val="33"/>
        </w:numPr>
        <w:spacing w:after="160" w:line="278" w:lineRule="auto"/>
        <w:contextualSpacing/>
        <w:rPr>
          <w:rFonts w:ascii="Aptos" w:eastAsia="Aptos" w:hAnsi="Aptos" w:cs="Times New Roman"/>
          <w:kern w:val="2"/>
          <w:sz w:val="24"/>
          <w:szCs w:val="24"/>
          <w14:ligatures w14:val="standardContextual"/>
        </w:rPr>
      </w:pPr>
      <w:r w:rsidRPr="00867450">
        <w:rPr>
          <w:rFonts w:ascii="Aptos" w:eastAsia="Aptos" w:hAnsi="Aptos" w:cs="Times New Roman"/>
          <w:kern w:val="2"/>
          <w:sz w:val="24"/>
          <w:szCs w:val="24"/>
          <w14:ligatures w14:val="standardContextual"/>
        </w:rPr>
        <w:t>Welcomes feedback – Seeks and uses feedback to improve.</w:t>
      </w:r>
    </w:p>
    <w:p w14:paraId="57AF7E44" w14:textId="77777777" w:rsidR="00867450" w:rsidRPr="00867450" w:rsidRDefault="00867450" w:rsidP="00867450">
      <w:pPr>
        <w:numPr>
          <w:ilvl w:val="0"/>
          <w:numId w:val="33"/>
        </w:numPr>
        <w:spacing w:after="160" w:line="278" w:lineRule="auto"/>
        <w:contextualSpacing/>
        <w:rPr>
          <w:rFonts w:ascii="Aptos" w:eastAsia="Aptos" w:hAnsi="Aptos" w:cs="Times New Roman"/>
          <w:kern w:val="2"/>
          <w:sz w:val="24"/>
          <w:szCs w:val="24"/>
          <w14:ligatures w14:val="standardContextual"/>
        </w:rPr>
      </w:pPr>
      <w:r w:rsidRPr="00867450">
        <w:rPr>
          <w:rFonts w:ascii="Aptos" w:eastAsia="Aptos" w:hAnsi="Aptos" w:cs="Times New Roman"/>
          <w:kern w:val="2"/>
          <w:sz w:val="24"/>
          <w:szCs w:val="24"/>
          <w14:ligatures w14:val="standardContextual"/>
        </w:rPr>
        <w:t>Applies learning – Uses new knowledge on the job and builds on it over time.</w:t>
      </w:r>
    </w:p>
    <w:p w14:paraId="028BC89B" w14:textId="77777777" w:rsidR="00867450" w:rsidRPr="00867450" w:rsidRDefault="00867450" w:rsidP="00867450">
      <w:pPr>
        <w:spacing w:after="160" w:line="278" w:lineRule="auto"/>
        <w:rPr>
          <w:rFonts w:ascii="Aptos" w:eastAsia="Aptos" w:hAnsi="Aptos" w:cs="Times New Roman"/>
          <w:kern w:val="2"/>
          <w:sz w:val="24"/>
          <w:szCs w:val="24"/>
          <w14:ligatures w14:val="standardContextual"/>
        </w:rPr>
      </w:pPr>
    </w:p>
    <w:p w14:paraId="479B83E0" w14:textId="77777777" w:rsidR="00867450" w:rsidRPr="00867450" w:rsidRDefault="00867450" w:rsidP="00D72F86">
      <w:pPr>
        <w:keepNext/>
        <w:keepLines/>
        <w:spacing w:before="160" w:after="80" w:line="278" w:lineRule="auto"/>
        <w:rPr>
          <w:rFonts w:ascii="Aptos" w:eastAsia="Times New Roman" w:hAnsi="Aptos" w:cs="Times New Roman"/>
          <w:color w:val="0F4761"/>
          <w:kern w:val="2"/>
          <w:sz w:val="28"/>
          <w:szCs w:val="28"/>
          <w14:ligatures w14:val="standardContextual"/>
        </w:rPr>
      </w:pPr>
      <w:r w:rsidRPr="00867450">
        <w:rPr>
          <w:rFonts w:ascii="Aptos" w:eastAsia="Times New Roman" w:hAnsi="Aptos" w:cs="Times New Roman"/>
          <w:color w:val="0F4761"/>
          <w:kern w:val="2"/>
          <w:sz w:val="28"/>
          <w:szCs w:val="28"/>
          <w14:ligatures w14:val="standardContextual"/>
        </w:rPr>
        <w:t>6. Technical/Professional Knowledge and Skills - Selling</w:t>
      </w:r>
      <w:r w:rsidRPr="00867450">
        <w:rPr>
          <w:rFonts w:ascii="Aptos" w:eastAsia="Times New Roman" w:hAnsi="Aptos" w:cs="Times New Roman"/>
          <w:b/>
          <w:bCs/>
          <w:color w:val="0F4761"/>
          <w:kern w:val="2"/>
          <w:sz w:val="28"/>
          <w:szCs w:val="28"/>
          <w14:ligatures w14:val="standardContextual"/>
        </w:rPr>
        <w:tab/>
      </w:r>
    </w:p>
    <w:p w14:paraId="341F109B" w14:textId="36B522EC" w:rsidR="00867450" w:rsidRPr="00867450" w:rsidRDefault="00867450" w:rsidP="00867450">
      <w:pPr>
        <w:spacing w:after="160" w:line="278" w:lineRule="auto"/>
        <w:rPr>
          <w:rFonts w:ascii="Aptos" w:eastAsia="Aptos" w:hAnsi="Aptos" w:cs="Times New Roman"/>
          <w:i/>
          <w:iCs/>
          <w:kern w:val="2"/>
          <w:sz w:val="24"/>
          <w:szCs w:val="24"/>
          <w14:ligatures w14:val="standardContextual"/>
        </w:rPr>
      </w:pPr>
      <w:r w:rsidRPr="00867450">
        <w:rPr>
          <w:rFonts w:ascii="Aptos" w:eastAsia="Aptos" w:hAnsi="Aptos" w:cs="Times New Roman"/>
          <w:i/>
          <w:iCs/>
          <w:kern w:val="2"/>
          <w:sz w:val="24"/>
          <w:szCs w:val="24"/>
          <w14:ligatures w14:val="standardContextual"/>
        </w:rPr>
        <w:t xml:space="preserve">Learning and leveraging Integrity Selling® skills to have sales conversations that strengthen customer relations, influence </w:t>
      </w:r>
      <w:r w:rsidR="00DF589A" w:rsidRPr="00867450">
        <w:rPr>
          <w:rFonts w:ascii="Aptos" w:eastAsia="Aptos" w:hAnsi="Aptos" w:cs="Times New Roman"/>
          <w:i/>
          <w:iCs/>
          <w:kern w:val="2"/>
          <w:sz w:val="24"/>
          <w:szCs w:val="24"/>
          <w14:ligatures w14:val="standardContextual"/>
        </w:rPr>
        <w:t>decisions,</w:t>
      </w:r>
      <w:r w:rsidRPr="00867450">
        <w:rPr>
          <w:rFonts w:ascii="Aptos" w:eastAsia="Aptos" w:hAnsi="Aptos" w:cs="Times New Roman"/>
          <w:i/>
          <w:iCs/>
          <w:kern w:val="2"/>
          <w:sz w:val="24"/>
          <w:szCs w:val="24"/>
          <w14:ligatures w14:val="standardContextual"/>
        </w:rPr>
        <w:t xml:space="preserve"> and drive sales results. </w:t>
      </w:r>
      <w:r w:rsidRPr="00867450">
        <w:rPr>
          <w:rFonts w:ascii="Aptos" w:eastAsia="Aptos" w:hAnsi="Aptos" w:cs="Times New Roman"/>
          <w:i/>
          <w:iCs/>
          <w:kern w:val="2"/>
          <w:sz w:val="24"/>
          <w:szCs w:val="24"/>
          <w14:ligatures w14:val="standardContextual"/>
        </w:rPr>
        <w:tab/>
      </w:r>
    </w:p>
    <w:p w14:paraId="26CCC7D4" w14:textId="77777777" w:rsidR="00867450" w:rsidRPr="00867450" w:rsidRDefault="00867450" w:rsidP="00867450">
      <w:pPr>
        <w:numPr>
          <w:ilvl w:val="0"/>
          <w:numId w:val="34"/>
        </w:numPr>
        <w:spacing w:after="160" w:line="278" w:lineRule="auto"/>
        <w:contextualSpacing/>
        <w:rPr>
          <w:rFonts w:ascii="Aptos" w:eastAsia="Aptos" w:hAnsi="Aptos" w:cs="Times New Roman"/>
          <w:kern w:val="2"/>
          <w:sz w:val="24"/>
          <w:szCs w:val="24"/>
          <w14:ligatures w14:val="standardContextual"/>
        </w:rPr>
      </w:pPr>
      <w:r w:rsidRPr="00867450">
        <w:rPr>
          <w:rFonts w:ascii="Aptos" w:eastAsia="Aptos" w:hAnsi="Aptos" w:cs="Times New Roman"/>
          <w:kern w:val="2"/>
          <w:sz w:val="24"/>
          <w:szCs w:val="24"/>
          <w14:ligatures w14:val="standardContextual"/>
        </w:rPr>
        <w:t>Follows step-by-step approach to guide effective sales conversations. (Approach, Interview, Differentiate, Validate, Negotiate and Close)</w:t>
      </w:r>
    </w:p>
    <w:p w14:paraId="191AC85D" w14:textId="77777777" w:rsidR="00867450" w:rsidRPr="00867450" w:rsidRDefault="00867450" w:rsidP="00867450">
      <w:pPr>
        <w:numPr>
          <w:ilvl w:val="0"/>
          <w:numId w:val="34"/>
        </w:numPr>
        <w:spacing w:after="160" w:line="278" w:lineRule="auto"/>
        <w:contextualSpacing/>
        <w:rPr>
          <w:rFonts w:ascii="Aptos" w:eastAsia="Aptos" w:hAnsi="Aptos" w:cs="Times New Roman"/>
          <w:kern w:val="2"/>
          <w:sz w:val="24"/>
          <w:szCs w:val="24"/>
          <w14:ligatures w14:val="standardContextual"/>
        </w:rPr>
      </w:pPr>
      <w:r w:rsidRPr="00867450">
        <w:rPr>
          <w:rFonts w:ascii="Aptos" w:eastAsia="Aptos" w:hAnsi="Aptos" w:cs="Times New Roman"/>
          <w:kern w:val="2"/>
          <w:sz w:val="24"/>
          <w:szCs w:val="24"/>
          <w14:ligatures w14:val="standardContextual"/>
        </w:rPr>
        <w:t>Seeks learning – Actively looks for ways to build sales and business knowledge.</w:t>
      </w:r>
    </w:p>
    <w:p w14:paraId="3385620A" w14:textId="77777777" w:rsidR="00867450" w:rsidRPr="00867450" w:rsidRDefault="00867450" w:rsidP="00867450">
      <w:pPr>
        <w:numPr>
          <w:ilvl w:val="0"/>
          <w:numId w:val="34"/>
        </w:numPr>
        <w:spacing w:after="160" w:line="278" w:lineRule="auto"/>
        <w:contextualSpacing/>
        <w:rPr>
          <w:rFonts w:ascii="Aptos" w:eastAsia="Aptos" w:hAnsi="Aptos" w:cs="Times New Roman"/>
          <w:kern w:val="2"/>
          <w:sz w:val="24"/>
          <w:szCs w:val="24"/>
          <w14:ligatures w14:val="standardContextual"/>
        </w:rPr>
      </w:pPr>
      <w:r w:rsidRPr="00867450">
        <w:rPr>
          <w:rFonts w:ascii="Aptos" w:eastAsia="Aptos" w:hAnsi="Aptos" w:cs="Times New Roman"/>
          <w:kern w:val="2"/>
          <w:sz w:val="24"/>
          <w:szCs w:val="24"/>
          <w14:ligatures w14:val="standardContextual"/>
        </w:rPr>
        <w:t>Welcomes feedback – Accepts feedback and uses it to improve skills and performance.</w:t>
      </w:r>
    </w:p>
    <w:p w14:paraId="1F0EF3B3" w14:textId="77777777" w:rsidR="00867450" w:rsidRPr="00867450" w:rsidRDefault="00867450" w:rsidP="00867450">
      <w:pPr>
        <w:spacing w:after="160" w:line="278" w:lineRule="auto"/>
        <w:rPr>
          <w:rFonts w:ascii="Aptos" w:eastAsia="Aptos" w:hAnsi="Aptos" w:cs="Times New Roman"/>
          <w:kern w:val="2"/>
          <w:sz w:val="24"/>
          <w:szCs w:val="24"/>
          <w14:ligatures w14:val="standardContextual"/>
        </w:rPr>
      </w:pPr>
    </w:p>
    <w:p w14:paraId="1BA7DA3E" w14:textId="77777777" w:rsidR="00867450" w:rsidRPr="00867450" w:rsidRDefault="00867450" w:rsidP="00D72F86">
      <w:pPr>
        <w:keepNext/>
        <w:keepLines/>
        <w:spacing w:before="160" w:after="80" w:line="278" w:lineRule="auto"/>
        <w:rPr>
          <w:rFonts w:ascii="Aptos" w:eastAsia="Times New Roman" w:hAnsi="Aptos" w:cs="Times New Roman"/>
          <w:color w:val="0F4761"/>
          <w:kern w:val="2"/>
          <w:sz w:val="28"/>
          <w:szCs w:val="28"/>
          <w14:ligatures w14:val="standardContextual"/>
        </w:rPr>
      </w:pPr>
      <w:r w:rsidRPr="00867450">
        <w:rPr>
          <w:rFonts w:ascii="Aptos" w:eastAsia="Times New Roman" w:hAnsi="Aptos" w:cs="Times New Roman"/>
          <w:color w:val="0F4761"/>
          <w:kern w:val="2"/>
          <w:sz w:val="28"/>
          <w:szCs w:val="28"/>
          <w14:ligatures w14:val="standardContextual"/>
        </w:rPr>
        <w:t>7. Stakeholder Management</w:t>
      </w:r>
      <w:r w:rsidRPr="00867450">
        <w:rPr>
          <w:rFonts w:ascii="Aptos" w:eastAsia="Times New Roman" w:hAnsi="Aptos" w:cs="Times New Roman"/>
          <w:b/>
          <w:bCs/>
          <w:color w:val="0F4761"/>
          <w:kern w:val="2"/>
          <w:sz w:val="28"/>
          <w:szCs w:val="28"/>
          <w14:ligatures w14:val="standardContextual"/>
        </w:rPr>
        <w:tab/>
      </w:r>
    </w:p>
    <w:p w14:paraId="116C498E" w14:textId="77777777" w:rsidR="00867450" w:rsidRPr="00867450" w:rsidRDefault="00867450" w:rsidP="00867450">
      <w:pPr>
        <w:spacing w:after="160" w:line="278" w:lineRule="auto"/>
        <w:rPr>
          <w:rFonts w:ascii="Aptos" w:eastAsia="Aptos" w:hAnsi="Aptos" w:cs="Times New Roman"/>
          <w:kern w:val="2"/>
          <w:sz w:val="24"/>
          <w:szCs w:val="24"/>
          <w14:ligatures w14:val="standardContextual"/>
        </w:rPr>
      </w:pPr>
      <w:r w:rsidRPr="00867450">
        <w:rPr>
          <w:rFonts w:ascii="Aptos" w:eastAsia="Aptos" w:hAnsi="Aptos" w:cs="Times New Roman"/>
          <w:i/>
          <w:iCs/>
          <w:kern w:val="2"/>
          <w:sz w:val="24"/>
          <w:szCs w:val="24"/>
          <w14:ligatures w14:val="standardContextual"/>
        </w:rPr>
        <w:t>Effectively identifying, engaging, influencing, and maintaining positive relationships with individuals or groups who have an interest in or are affected by decisions, projects, or organizational plans.</w:t>
      </w:r>
      <w:r w:rsidRPr="00867450">
        <w:rPr>
          <w:rFonts w:ascii="Aptos" w:eastAsia="Aptos" w:hAnsi="Aptos" w:cs="Times New Roman"/>
          <w:kern w:val="2"/>
          <w:sz w:val="24"/>
          <w:szCs w:val="24"/>
          <w14:ligatures w14:val="standardContextual"/>
        </w:rPr>
        <w:t xml:space="preserve"> </w:t>
      </w:r>
      <w:r w:rsidRPr="00867450">
        <w:rPr>
          <w:rFonts w:ascii="Aptos" w:eastAsia="Aptos" w:hAnsi="Aptos" w:cs="Times New Roman"/>
          <w:kern w:val="2"/>
          <w:sz w:val="24"/>
          <w:szCs w:val="24"/>
          <w14:ligatures w14:val="standardContextual"/>
        </w:rPr>
        <w:tab/>
      </w:r>
    </w:p>
    <w:p w14:paraId="024E7593" w14:textId="77777777" w:rsidR="00867450" w:rsidRPr="00867450" w:rsidRDefault="00867450" w:rsidP="00867450">
      <w:pPr>
        <w:numPr>
          <w:ilvl w:val="0"/>
          <w:numId w:val="23"/>
        </w:numPr>
        <w:spacing w:after="160" w:line="278" w:lineRule="auto"/>
        <w:contextualSpacing/>
        <w:rPr>
          <w:rFonts w:ascii="Aptos" w:eastAsia="Aptos" w:hAnsi="Aptos" w:cs="Times New Roman"/>
          <w:kern w:val="2"/>
          <w:sz w:val="24"/>
          <w:szCs w:val="24"/>
          <w14:ligatures w14:val="standardContextual"/>
        </w:rPr>
      </w:pPr>
      <w:r w:rsidRPr="00867450">
        <w:rPr>
          <w:rFonts w:ascii="Aptos" w:eastAsia="Aptos" w:hAnsi="Aptos" w:cs="Times New Roman"/>
          <w:kern w:val="2"/>
          <w:sz w:val="24"/>
          <w:szCs w:val="24"/>
          <w14:ligatures w14:val="standardContextual"/>
        </w:rPr>
        <w:t>Recognize all stakeholders who may be impacted</w:t>
      </w:r>
    </w:p>
    <w:p w14:paraId="17014998" w14:textId="77777777" w:rsidR="00867450" w:rsidRPr="00867450" w:rsidRDefault="00867450" w:rsidP="00867450">
      <w:pPr>
        <w:numPr>
          <w:ilvl w:val="0"/>
          <w:numId w:val="23"/>
        </w:numPr>
        <w:spacing w:after="160" w:line="278" w:lineRule="auto"/>
        <w:contextualSpacing/>
        <w:rPr>
          <w:rFonts w:ascii="Aptos" w:eastAsia="Aptos" w:hAnsi="Aptos" w:cs="Times New Roman"/>
          <w:kern w:val="2"/>
          <w:sz w:val="24"/>
          <w:szCs w:val="24"/>
          <w14:ligatures w14:val="standardContextual"/>
        </w:rPr>
      </w:pPr>
      <w:r w:rsidRPr="00867450">
        <w:rPr>
          <w:rFonts w:ascii="Aptos" w:eastAsia="Aptos" w:hAnsi="Aptos" w:cs="Times New Roman"/>
          <w:kern w:val="2"/>
          <w:sz w:val="24"/>
          <w:szCs w:val="24"/>
          <w14:ligatures w14:val="standardContextual"/>
        </w:rPr>
        <w:t>Evaluate stakeholders and determine the level of engagement needed</w:t>
      </w:r>
    </w:p>
    <w:p w14:paraId="277100BF" w14:textId="77777777" w:rsidR="00867450" w:rsidRPr="00867450" w:rsidRDefault="00867450" w:rsidP="00867450">
      <w:pPr>
        <w:numPr>
          <w:ilvl w:val="0"/>
          <w:numId w:val="23"/>
        </w:numPr>
        <w:spacing w:after="160" w:line="278" w:lineRule="auto"/>
        <w:contextualSpacing/>
        <w:rPr>
          <w:rFonts w:ascii="Aptos" w:eastAsia="Aptos" w:hAnsi="Aptos" w:cs="Times New Roman"/>
          <w:kern w:val="2"/>
          <w:sz w:val="24"/>
          <w:szCs w:val="24"/>
          <w14:ligatures w14:val="standardContextual"/>
        </w:rPr>
      </w:pPr>
      <w:r w:rsidRPr="00867450">
        <w:rPr>
          <w:rFonts w:ascii="Aptos" w:eastAsia="Aptos" w:hAnsi="Aptos" w:cs="Times New Roman"/>
          <w:kern w:val="2"/>
          <w:sz w:val="24"/>
          <w:szCs w:val="24"/>
          <w14:ligatures w14:val="standardContextual"/>
        </w:rPr>
        <w:t>Develop a strategy to engage with your stakeholders</w:t>
      </w:r>
    </w:p>
    <w:p w14:paraId="35367688" w14:textId="77777777" w:rsidR="00867450" w:rsidRPr="00867450" w:rsidRDefault="00867450" w:rsidP="00867450">
      <w:pPr>
        <w:numPr>
          <w:ilvl w:val="0"/>
          <w:numId w:val="23"/>
        </w:numPr>
        <w:spacing w:after="160" w:line="278" w:lineRule="auto"/>
        <w:contextualSpacing/>
        <w:rPr>
          <w:rFonts w:ascii="Aptos" w:eastAsia="Aptos" w:hAnsi="Aptos" w:cs="Times New Roman"/>
          <w:kern w:val="2"/>
          <w:sz w:val="24"/>
          <w:szCs w:val="24"/>
          <w14:ligatures w14:val="standardContextual"/>
        </w:rPr>
      </w:pPr>
      <w:r w:rsidRPr="00867450">
        <w:rPr>
          <w:rFonts w:ascii="Aptos" w:eastAsia="Aptos" w:hAnsi="Aptos" w:cs="Times New Roman"/>
          <w:kern w:val="2"/>
          <w:sz w:val="24"/>
          <w:szCs w:val="24"/>
          <w14:ligatures w14:val="standardContextual"/>
        </w:rPr>
        <w:t>Implement the plan and provide updates to stakeholders</w:t>
      </w:r>
    </w:p>
    <w:p w14:paraId="056DFC67" w14:textId="77777777" w:rsidR="00867450" w:rsidRPr="00867450" w:rsidRDefault="00867450" w:rsidP="00867450">
      <w:pPr>
        <w:numPr>
          <w:ilvl w:val="0"/>
          <w:numId w:val="23"/>
        </w:numPr>
        <w:spacing w:after="160" w:line="278" w:lineRule="auto"/>
        <w:contextualSpacing/>
        <w:rPr>
          <w:rFonts w:ascii="Aptos" w:eastAsia="Aptos" w:hAnsi="Aptos" w:cs="Times New Roman"/>
          <w:kern w:val="2"/>
          <w:sz w:val="24"/>
          <w:szCs w:val="24"/>
          <w14:ligatures w14:val="standardContextual"/>
        </w:rPr>
      </w:pPr>
      <w:r w:rsidRPr="00867450">
        <w:rPr>
          <w:rFonts w:ascii="Aptos" w:eastAsia="Aptos" w:hAnsi="Aptos" w:cs="Times New Roman"/>
          <w:kern w:val="2"/>
          <w:sz w:val="24"/>
          <w:szCs w:val="24"/>
          <w14:ligatures w14:val="standardContextual"/>
        </w:rPr>
        <w:t>Continuously monitor relationships and adjust the plan as needed to ensure ongoing adoption</w:t>
      </w:r>
    </w:p>
    <w:p w14:paraId="6778A959" w14:textId="77777777" w:rsidR="00867450" w:rsidRPr="00867450" w:rsidRDefault="00867450" w:rsidP="00867450">
      <w:pPr>
        <w:spacing w:after="160" w:line="278" w:lineRule="auto"/>
        <w:rPr>
          <w:rFonts w:ascii="Aptos" w:eastAsia="Aptos" w:hAnsi="Aptos" w:cs="Times New Roman"/>
          <w:kern w:val="2"/>
          <w:sz w:val="24"/>
          <w:szCs w:val="24"/>
          <w14:ligatures w14:val="standardContextual"/>
        </w:rPr>
      </w:pPr>
    </w:p>
    <w:p w14:paraId="1B05A270" w14:textId="77777777" w:rsidR="00867450" w:rsidRPr="00867450" w:rsidRDefault="00867450" w:rsidP="00D72F86">
      <w:pPr>
        <w:keepNext/>
        <w:keepLines/>
        <w:spacing w:before="160" w:after="80" w:line="278" w:lineRule="auto"/>
        <w:rPr>
          <w:rFonts w:ascii="Aptos" w:eastAsia="Times New Roman" w:hAnsi="Aptos" w:cs="Times New Roman"/>
          <w:color w:val="0F4761"/>
          <w:kern w:val="2"/>
          <w:sz w:val="28"/>
          <w:szCs w:val="28"/>
          <w14:ligatures w14:val="standardContextual"/>
        </w:rPr>
      </w:pPr>
      <w:r w:rsidRPr="00867450">
        <w:rPr>
          <w:rFonts w:ascii="Aptos" w:eastAsia="Times New Roman" w:hAnsi="Aptos" w:cs="Times New Roman"/>
          <w:color w:val="0F4761"/>
          <w:kern w:val="2"/>
          <w:sz w:val="28"/>
          <w:szCs w:val="28"/>
          <w14:ligatures w14:val="standardContextual"/>
        </w:rPr>
        <w:t>8. Valuing Differences</w:t>
      </w:r>
      <w:r w:rsidRPr="00867450">
        <w:rPr>
          <w:rFonts w:ascii="Aptos" w:eastAsia="Times New Roman" w:hAnsi="Aptos" w:cs="Times New Roman"/>
          <w:b/>
          <w:bCs/>
          <w:color w:val="0F4761"/>
          <w:kern w:val="2"/>
          <w:sz w:val="28"/>
          <w:szCs w:val="28"/>
          <w14:ligatures w14:val="standardContextual"/>
        </w:rPr>
        <w:tab/>
      </w:r>
    </w:p>
    <w:p w14:paraId="423553C4" w14:textId="77777777" w:rsidR="00867450" w:rsidRPr="00867450" w:rsidRDefault="00867450" w:rsidP="00867450">
      <w:pPr>
        <w:spacing w:after="160" w:line="278" w:lineRule="auto"/>
        <w:rPr>
          <w:rFonts w:ascii="Aptos" w:eastAsia="Aptos" w:hAnsi="Aptos" w:cs="Times New Roman"/>
          <w:i/>
          <w:iCs/>
          <w:kern w:val="2"/>
          <w:sz w:val="24"/>
          <w:szCs w:val="24"/>
          <w14:ligatures w14:val="standardContextual"/>
        </w:rPr>
      </w:pPr>
      <w:r w:rsidRPr="00867450">
        <w:rPr>
          <w:rFonts w:ascii="Aptos" w:eastAsia="Aptos" w:hAnsi="Aptos" w:cs="Times New Roman"/>
          <w:i/>
          <w:iCs/>
          <w:kern w:val="2"/>
          <w:sz w:val="24"/>
          <w:szCs w:val="24"/>
          <w14:ligatures w14:val="standardContextual"/>
        </w:rPr>
        <w:t xml:space="preserve">Working effectively with individuals of diverse cultures, interpersonal styles, abilities, motivations, or backgrounds; seeks out and uses unique abilities, insights, and ideas from diverse individuals. </w:t>
      </w:r>
      <w:r w:rsidRPr="00867450">
        <w:rPr>
          <w:rFonts w:ascii="Aptos" w:eastAsia="Aptos" w:hAnsi="Aptos" w:cs="Times New Roman"/>
          <w:i/>
          <w:iCs/>
          <w:kern w:val="2"/>
          <w:sz w:val="24"/>
          <w:szCs w:val="24"/>
          <w14:ligatures w14:val="standardContextual"/>
        </w:rPr>
        <w:tab/>
      </w:r>
    </w:p>
    <w:p w14:paraId="12DB5F12" w14:textId="77777777" w:rsidR="00867450" w:rsidRPr="00867450" w:rsidRDefault="00867450" w:rsidP="00867450">
      <w:pPr>
        <w:numPr>
          <w:ilvl w:val="0"/>
          <w:numId w:val="25"/>
        </w:numPr>
        <w:spacing w:after="160" w:line="278" w:lineRule="auto"/>
        <w:contextualSpacing/>
        <w:rPr>
          <w:rFonts w:ascii="Aptos" w:eastAsia="Aptos" w:hAnsi="Aptos" w:cs="Times New Roman"/>
          <w:kern w:val="2"/>
          <w:sz w:val="24"/>
          <w:szCs w:val="24"/>
          <w14:ligatures w14:val="standardContextual"/>
        </w:rPr>
      </w:pPr>
      <w:r w:rsidRPr="00867450">
        <w:rPr>
          <w:rFonts w:ascii="Aptos" w:eastAsia="Aptos" w:hAnsi="Aptos" w:cs="Times New Roman"/>
          <w:kern w:val="2"/>
          <w:sz w:val="24"/>
          <w:szCs w:val="24"/>
          <w14:ligatures w14:val="standardContextual"/>
        </w:rPr>
        <w:t>Builds understanding by connecting with people from different backgrounds.</w:t>
      </w:r>
    </w:p>
    <w:p w14:paraId="04DAF95A" w14:textId="1846D700" w:rsidR="00867450" w:rsidRPr="00867450" w:rsidRDefault="00867450" w:rsidP="00867450">
      <w:pPr>
        <w:numPr>
          <w:ilvl w:val="0"/>
          <w:numId w:val="25"/>
        </w:numPr>
        <w:spacing w:after="160" w:line="278" w:lineRule="auto"/>
        <w:contextualSpacing/>
        <w:rPr>
          <w:rFonts w:ascii="Aptos" w:eastAsia="Aptos" w:hAnsi="Aptos" w:cs="Times New Roman"/>
          <w:kern w:val="2"/>
          <w:sz w:val="24"/>
          <w:szCs w:val="24"/>
          <w14:ligatures w14:val="standardContextual"/>
        </w:rPr>
      </w:pPr>
      <w:r w:rsidRPr="00867450">
        <w:rPr>
          <w:rFonts w:ascii="Aptos" w:eastAsia="Aptos" w:hAnsi="Aptos" w:cs="Times New Roman"/>
          <w:kern w:val="2"/>
          <w:sz w:val="24"/>
          <w:szCs w:val="24"/>
          <w14:ligatures w14:val="standardContextual"/>
        </w:rPr>
        <w:t xml:space="preserve">Shows respect through inclusive language and </w:t>
      </w:r>
      <w:r w:rsidR="00681A5B" w:rsidRPr="00867450">
        <w:rPr>
          <w:rFonts w:ascii="Aptos" w:eastAsia="Aptos" w:hAnsi="Aptos" w:cs="Times New Roman"/>
          <w:kern w:val="2"/>
          <w:sz w:val="24"/>
          <w:szCs w:val="24"/>
          <w14:ligatures w14:val="standardContextual"/>
        </w:rPr>
        <w:t>behavior and</w:t>
      </w:r>
      <w:r w:rsidRPr="00867450">
        <w:rPr>
          <w:rFonts w:ascii="Aptos" w:eastAsia="Aptos" w:hAnsi="Aptos" w:cs="Times New Roman"/>
          <w:kern w:val="2"/>
          <w:sz w:val="24"/>
          <w:szCs w:val="24"/>
          <w14:ligatures w14:val="standardContextual"/>
        </w:rPr>
        <w:t xml:space="preserve"> avoids bias.</w:t>
      </w:r>
    </w:p>
    <w:p w14:paraId="5F9CB3EE" w14:textId="77777777" w:rsidR="00867450" w:rsidRPr="00867450" w:rsidRDefault="00867450" w:rsidP="00867450">
      <w:pPr>
        <w:numPr>
          <w:ilvl w:val="0"/>
          <w:numId w:val="25"/>
        </w:numPr>
        <w:spacing w:after="160" w:line="278" w:lineRule="auto"/>
        <w:contextualSpacing/>
        <w:rPr>
          <w:rFonts w:ascii="Aptos" w:eastAsia="Aptos" w:hAnsi="Aptos" w:cs="Times New Roman"/>
          <w:kern w:val="2"/>
          <w:sz w:val="24"/>
          <w:szCs w:val="24"/>
          <w14:ligatures w14:val="standardContextual"/>
        </w:rPr>
      </w:pPr>
      <w:r w:rsidRPr="00867450">
        <w:rPr>
          <w:rFonts w:ascii="Aptos" w:eastAsia="Aptos" w:hAnsi="Aptos" w:cs="Times New Roman"/>
          <w:kern w:val="2"/>
          <w:sz w:val="24"/>
          <w:szCs w:val="24"/>
          <w14:ligatures w14:val="standardContextual"/>
        </w:rPr>
        <w:t>Leverages diverse perspectives to improve ideas and decisions.</w:t>
      </w:r>
    </w:p>
    <w:p w14:paraId="19AFA12F" w14:textId="77777777" w:rsidR="00867450" w:rsidRPr="00867450" w:rsidRDefault="00867450" w:rsidP="00867450">
      <w:pPr>
        <w:spacing w:after="160" w:line="278" w:lineRule="auto"/>
        <w:rPr>
          <w:rFonts w:ascii="Aptos" w:eastAsia="Aptos" w:hAnsi="Aptos" w:cs="Times New Roman"/>
          <w:kern w:val="2"/>
          <w:sz w:val="24"/>
          <w:szCs w:val="24"/>
          <w14:ligatures w14:val="standardContextual"/>
        </w:rPr>
      </w:pPr>
    </w:p>
    <w:p w14:paraId="01C734E3" w14:textId="1C809014" w:rsidR="00867450" w:rsidRPr="00867450" w:rsidRDefault="00867450" w:rsidP="00D72F86">
      <w:pPr>
        <w:keepNext/>
        <w:keepLines/>
        <w:spacing w:before="160" w:after="80" w:line="278" w:lineRule="auto"/>
        <w:rPr>
          <w:rFonts w:ascii="Aptos" w:eastAsia="Times New Roman" w:hAnsi="Aptos" w:cs="Times New Roman"/>
          <w:color w:val="0F4761"/>
          <w:kern w:val="2"/>
          <w:sz w:val="28"/>
          <w:szCs w:val="28"/>
          <w14:ligatures w14:val="standardContextual"/>
        </w:rPr>
      </w:pPr>
      <w:r w:rsidRPr="00867450">
        <w:rPr>
          <w:rFonts w:ascii="Aptos" w:eastAsia="Times New Roman" w:hAnsi="Aptos" w:cs="Times New Roman"/>
          <w:color w:val="0F4761"/>
          <w:kern w:val="2"/>
          <w:sz w:val="28"/>
          <w:szCs w:val="28"/>
          <w14:ligatures w14:val="standardContextual"/>
        </w:rPr>
        <w:t xml:space="preserve">9. Working through Vision, </w:t>
      </w:r>
      <w:r w:rsidR="00DF589A" w:rsidRPr="00867450">
        <w:rPr>
          <w:rFonts w:ascii="Aptos" w:eastAsia="Times New Roman" w:hAnsi="Aptos" w:cs="Times New Roman"/>
          <w:color w:val="0F4761"/>
          <w:kern w:val="2"/>
          <w:sz w:val="28"/>
          <w:szCs w:val="28"/>
          <w14:ligatures w14:val="standardContextual"/>
        </w:rPr>
        <w:t>Integrity,</w:t>
      </w:r>
      <w:r w:rsidRPr="00867450">
        <w:rPr>
          <w:rFonts w:ascii="Aptos" w:eastAsia="Times New Roman" w:hAnsi="Aptos" w:cs="Times New Roman"/>
          <w:color w:val="0F4761"/>
          <w:kern w:val="2"/>
          <w:sz w:val="28"/>
          <w:szCs w:val="28"/>
          <w14:ligatures w14:val="standardContextual"/>
        </w:rPr>
        <w:t xml:space="preserve"> and Culture Principles</w:t>
      </w:r>
      <w:r w:rsidRPr="00867450">
        <w:rPr>
          <w:rFonts w:ascii="Aptos" w:eastAsia="Times New Roman" w:hAnsi="Aptos" w:cs="Times New Roman"/>
          <w:b/>
          <w:bCs/>
          <w:color w:val="0F4761"/>
          <w:kern w:val="2"/>
          <w:sz w:val="28"/>
          <w:szCs w:val="28"/>
          <w14:ligatures w14:val="standardContextual"/>
        </w:rPr>
        <w:tab/>
      </w:r>
    </w:p>
    <w:p w14:paraId="52448D67" w14:textId="77777777" w:rsidR="00867450" w:rsidRPr="00867450" w:rsidRDefault="00867450" w:rsidP="00867450">
      <w:pPr>
        <w:spacing w:after="160" w:line="278" w:lineRule="auto"/>
        <w:rPr>
          <w:rFonts w:ascii="Aptos" w:eastAsia="Aptos" w:hAnsi="Aptos" w:cs="Times New Roman"/>
          <w:kern w:val="2"/>
          <w:sz w:val="24"/>
          <w:szCs w:val="24"/>
          <w14:ligatures w14:val="standardContextual"/>
        </w:rPr>
      </w:pPr>
      <w:r w:rsidRPr="00867450">
        <w:rPr>
          <w:rFonts w:ascii="Aptos" w:eastAsia="Aptos" w:hAnsi="Aptos" w:cs="Times New Roman"/>
          <w:i/>
          <w:iCs/>
          <w:kern w:val="2"/>
          <w:sz w:val="24"/>
          <w:szCs w:val="24"/>
          <w14:ligatures w14:val="standardContextual"/>
        </w:rPr>
        <w:t>Keeping the organization's vision and culture principles at the forefront of daily actions</w:t>
      </w:r>
      <w:r w:rsidRPr="00867450">
        <w:rPr>
          <w:rFonts w:ascii="Aptos" w:eastAsia="Aptos" w:hAnsi="Aptos" w:cs="Times New Roman"/>
          <w:kern w:val="2"/>
          <w:sz w:val="24"/>
          <w:szCs w:val="24"/>
          <w14:ligatures w14:val="standardContextual"/>
        </w:rPr>
        <w:t xml:space="preserve"> </w:t>
      </w:r>
    </w:p>
    <w:p w14:paraId="2AF19751" w14:textId="77777777" w:rsidR="00867450" w:rsidRPr="00867450" w:rsidRDefault="00867450" w:rsidP="00867450">
      <w:pPr>
        <w:numPr>
          <w:ilvl w:val="0"/>
          <w:numId w:val="22"/>
        </w:numPr>
        <w:spacing w:after="160" w:line="278" w:lineRule="auto"/>
        <w:contextualSpacing/>
        <w:rPr>
          <w:rFonts w:ascii="Aptos" w:eastAsia="Aptos" w:hAnsi="Aptos" w:cs="Times New Roman"/>
          <w:kern w:val="2"/>
          <w:sz w:val="24"/>
          <w:szCs w:val="24"/>
          <w14:ligatures w14:val="standardContextual"/>
        </w:rPr>
      </w:pPr>
      <w:r w:rsidRPr="00867450">
        <w:rPr>
          <w:rFonts w:ascii="Aptos" w:eastAsia="Aptos" w:hAnsi="Aptos" w:cs="Times New Roman"/>
          <w:kern w:val="2"/>
          <w:sz w:val="24"/>
          <w:szCs w:val="24"/>
          <w14:ligatures w14:val="standardContextual"/>
        </w:rPr>
        <w:t xml:space="preserve">Be a role model for our Culture Principles (Value Others in order to build trust and belonging, Improve Patient Lives as our core mission, Learn and Grow as we strive for continuous improvement, Achieve Goals Together and drive collective success.) </w:t>
      </w:r>
    </w:p>
    <w:p w14:paraId="1146C250" w14:textId="77777777" w:rsidR="00867450" w:rsidRPr="00867450" w:rsidRDefault="00867450" w:rsidP="00867450">
      <w:pPr>
        <w:numPr>
          <w:ilvl w:val="0"/>
          <w:numId w:val="22"/>
        </w:numPr>
        <w:spacing w:after="160" w:line="278" w:lineRule="auto"/>
        <w:contextualSpacing/>
        <w:rPr>
          <w:rFonts w:ascii="Aptos" w:eastAsia="Aptos" w:hAnsi="Aptos" w:cs="Times New Roman"/>
          <w:kern w:val="2"/>
          <w:sz w:val="24"/>
          <w:szCs w:val="24"/>
          <w14:ligatures w14:val="standardContextual"/>
        </w:rPr>
      </w:pPr>
      <w:r w:rsidRPr="00867450">
        <w:rPr>
          <w:rFonts w:ascii="Aptos" w:eastAsia="Aptos" w:hAnsi="Aptos" w:cs="Times New Roman"/>
          <w:kern w:val="2"/>
          <w:sz w:val="24"/>
          <w:szCs w:val="24"/>
          <w14:ligatures w14:val="standardContextual"/>
        </w:rPr>
        <w:t>Act with integrity, honesty, and respect.</w:t>
      </w:r>
    </w:p>
    <w:p w14:paraId="62994044" w14:textId="77777777" w:rsidR="00867450" w:rsidRPr="00867450" w:rsidRDefault="00867450" w:rsidP="00867450">
      <w:pPr>
        <w:numPr>
          <w:ilvl w:val="0"/>
          <w:numId w:val="22"/>
        </w:numPr>
        <w:spacing w:after="160" w:line="278" w:lineRule="auto"/>
        <w:contextualSpacing/>
        <w:rPr>
          <w:rFonts w:ascii="Aptos" w:eastAsia="Aptos" w:hAnsi="Aptos" w:cs="Times New Roman"/>
          <w:kern w:val="2"/>
          <w:sz w:val="24"/>
          <w:szCs w:val="24"/>
          <w14:ligatures w14:val="standardContextual"/>
        </w:rPr>
      </w:pPr>
      <w:r w:rsidRPr="00867450">
        <w:rPr>
          <w:rFonts w:ascii="Aptos" w:eastAsia="Aptos" w:hAnsi="Aptos" w:cs="Times New Roman"/>
          <w:kern w:val="2"/>
          <w:sz w:val="24"/>
          <w:szCs w:val="24"/>
          <w14:ligatures w14:val="standardContextual"/>
        </w:rPr>
        <w:t>Follow company policies and ethical standards.</w:t>
      </w:r>
    </w:p>
    <w:p w14:paraId="2C435C4D" w14:textId="77777777" w:rsidR="00867450" w:rsidRPr="00867450" w:rsidRDefault="00867450" w:rsidP="00867450">
      <w:pPr>
        <w:numPr>
          <w:ilvl w:val="0"/>
          <w:numId w:val="22"/>
        </w:numPr>
        <w:spacing w:after="160" w:line="278" w:lineRule="auto"/>
        <w:contextualSpacing/>
        <w:rPr>
          <w:rFonts w:ascii="Aptos" w:eastAsia="Aptos" w:hAnsi="Aptos" w:cs="Times New Roman"/>
          <w:kern w:val="2"/>
          <w:sz w:val="24"/>
          <w:szCs w:val="24"/>
          <w14:ligatures w14:val="standardContextual"/>
        </w:rPr>
      </w:pPr>
      <w:r w:rsidRPr="00867450">
        <w:rPr>
          <w:rFonts w:ascii="Aptos" w:eastAsia="Aptos" w:hAnsi="Aptos" w:cs="Times New Roman"/>
          <w:kern w:val="2"/>
          <w:sz w:val="24"/>
          <w:szCs w:val="24"/>
          <w14:ligatures w14:val="standardContextual"/>
        </w:rPr>
        <w:t>Set clear expectations that support shared accountability and goals.</w:t>
      </w:r>
    </w:p>
    <w:p w14:paraId="2F38C985" w14:textId="77777777" w:rsidR="00867450" w:rsidRPr="00867450" w:rsidRDefault="00867450" w:rsidP="00867450">
      <w:pPr>
        <w:numPr>
          <w:ilvl w:val="0"/>
          <w:numId w:val="22"/>
        </w:numPr>
        <w:spacing w:after="160" w:line="278" w:lineRule="auto"/>
        <w:contextualSpacing/>
        <w:rPr>
          <w:rFonts w:ascii="Aptos" w:eastAsia="Aptos" w:hAnsi="Aptos" w:cs="Times New Roman"/>
          <w:kern w:val="2"/>
          <w:sz w:val="24"/>
          <w:szCs w:val="24"/>
          <w14:ligatures w14:val="standardContextual"/>
        </w:rPr>
      </w:pPr>
      <w:r w:rsidRPr="00867450">
        <w:rPr>
          <w:rFonts w:ascii="Aptos" w:eastAsia="Aptos" w:hAnsi="Aptos" w:cs="Times New Roman"/>
          <w:kern w:val="2"/>
          <w:sz w:val="24"/>
          <w:szCs w:val="24"/>
          <w14:ligatures w14:val="standardContextual"/>
        </w:rPr>
        <w:t>Build skills and culture so everyone can succeed.</w:t>
      </w:r>
    </w:p>
    <w:p w14:paraId="3097BB19" w14:textId="77777777" w:rsidR="00867450" w:rsidRPr="00867450" w:rsidRDefault="00867450" w:rsidP="00867450">
      <w:pPr>
        <w:spacing w:after="160" w:line="278" w:lineRule="auto"/>
        <w:rPr>
          <w:rFonts w:ascii="Aptos" w:eastAsia="Aptos" w:hAnsi="Aptos" w:cs="Times New Roman"/>
          <w:kern w:val="2"/>
          <w:sz w:val="24"/>
          <w:szCs w:val="24"/>
          <w14:ligatures w14:val="standardContextual"/>
        </w:rPr>
      </w:pPr>
    </w:p>
    <w:p w14:paraId="007BACED" w14:textId="77777777" w:rsidR="00867450" w:rsidRDefault="00867450"/>
    <w:sectPr w:rsidR="00867450" w:rsidSect="001C1EA7">
      <w:pgSz w:w="12240" w:h="15840"/>
      <w:pgMar w:top="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D0900" w14:textId="77777777" w:rsidR="00FB4797" w:rsidRDefault="00FB4797" w:rsidP="001C1EA7">
      <w:pPr>
        <w:spacing w:after="0" w:line="240" w:lineRule="auto"/>
      </w:pPr>
      <w:r>
        <w:separator/>
      </w:r>
    </w:p>
  </w:endnote>
  <w:endnote w:type="continuationSeparator" w:id="0">
    <w:p w14:paraId="1797A433" w14:textId="77777777" w:rsidR="00FB4797" w:rsidRDefault="00FB4797" w:rsidP="001C1E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D6784" w14:textId="77777777" w:rsidR="00FB4797" w:rsidRDefault="00FB4797" w:rsidP="001C1EA7">
      <w:pPr>
        <w:spacing w:after="0" w:line="240" w:lineRule="auto"/>
      </w:pPr>
      <w:r>
        <w:separator/>
      </w:r>
    </w:p>
  </w:footnote>
  <w:footnote w:type="continuationSeparator" w:id="0">
    <w:p w14:paraId="57940A5C" w14:textId="77777777" w:rsidR="00FB4797" w:rsidRDefault="00FB4797" w:rsidP="001C1E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41F5383"/>
    <w:multiLevelType w:val="hybridMultilevel"/>
    <w:tmpl w:val="220A4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76A2CB9"/>
    <w:multiLevelType w:val="hybridMultilevel"/>
    <w:tmpl w:val="D9BED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036F4F"/>
    <w:multiLevelType w:val="hybridMultilevel"/>
    <w:tmpl w:val="F552D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DA41BE"/>
    <w:multiLevelType w:val="hybridMultilevel"/>
    <w:tmpl w:val="A6E67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163C57"/>
    <w:multiLevelType w:val="hybridMultilevel"/>
    <w:tmpl w:val="06D67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9E3606"/>
    <w:multiLevelType w:val="hybridMultilevel"/>
    <w:tmpl w:val="A5287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5465E3"/>
    <w:multiLevelType w:val="hybridMultilevel"/>
    <w:tmpl w:val="13529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9226EC"/>
    <w:multiLevelType w:val="hybridMultilevel"/>
    <w:tmpl w:val="A51CC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BF0564"/>
    <w:multiLevelType w:val="hybridMultilevel"/>
    <w:tmpl w:val="D4265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2003E5"/>
    <w:multiLevelType w:val="hybridMultilevel"/>
    <w:tmpl w:val="1B142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642E0F"/>
    <w:multiLevelType w:val="hybridMultilevel"/>
    <w:tmpl w:val="51CED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B01E24"/>
    <w:multiLevelType w:val="hybridMultilevel"/>
    <w:tmpl w:val="040ED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DA4BBA"/>
    <w:multiLevelType w:val="hybridMultilevel"/>
    <w:tmpl w:val="C8A86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976FAB"/>
    <w:multiLevelType w:val="hybridMultilevel"/>
    <w:tmpl w:val="6B004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55140B"/>
    <w:multiLevelType w:val="hybridMultilevel"/>
    <w:tmpl w:val="4E9AE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2B531F"/>
    <w:multiLevelType w:val="hybridMultilevel"/>
    <w:tmpl w:val="44026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B930FE"/>
    <w:multiLevelType w:val="hybridMultilevel"/>
    <w:tmpl w:val="5D621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F46417"/>
    <w:multiLevelType w:val="hybridMultilevel"/>
    <w:tmpl w:val="3B964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D44879"/>
    <w:multiLevelType w:val="hybridMultilevel"/>
    <w:tmpl w:val="36561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45270A"/>
    <w:multiLevelType w:val="hybridMultilevel"/>
    <w:tmpl w:val="C7D61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5C0A33"/>
    <w:multiLevelType w:val="hybridMultilevel"/>
    <w:tmpl w:val="E09EA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055C1B"/>
    <w:multiLevelType w:val="hybridMultilevel"/>
    <w:tmpl w:val="65806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390DEE"/>
    <w:multiLevelType w:val="hybridMultilevel"/>
    <w:tmpl w:val="0C4AC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027E99"/>
    <w:multiLevelType w:val="hybridMultilevel"/>
    <w:tmpl w:val="FD8EE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9A422E"/>
    <w:multiLevelType w:val="hybridMultilevel"/>
    <w:tmpl w:val="2F30C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CF565A"/>
    <w:multiLevelType w:val="hybridMultilevel"/>
    <w:tmpl w:val="1F02F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1344390">
    <w:abstractNumId w:val="8"/>
  </w:num>
  <w:num w:numId="2" w16cid:durableId="1234778527">
    <w:abstractNumId w:val="6"/>
  </w:num>
  <w:num w:numId="3" w16cid:durableId="1575551490">
    <w:abstractNumId w:val="5"/>
  </w:num>
  <w:num w:numId="4" w16cid:durableId="318966385">
    <w:abstractNumId w:val="4"/>
  </w:num>
  <w:num w:numId="5" w16cid:durableId="499154682">
    <w:abstractNumId w:val="7"/>
  </w:num>
  <w:num w:numId="6" w16cid:durableId="1076442051">
    <w:abstractNumId w:val="3"/>
  </w:num>
  <w:num w:numId="7" w16cid:durableId="1648314468">
    <w:abstractNumId w:val="2"/>
  </w:num>
  <w:num w:numId="8" w16cid:durableId="167603651">
    <w:abstractNumId w:val="1"/>
  </w:num>
  <w:num w:numId="9" w16cid:durableId="800923011">
    <w:abstractNumId w:val="0"/>
  </w:num>
  <w:num w:numId="10" w16cid:durableId="1945382662">
    <w:abstractNumId w:val="18"/>
  </w:num>
  <w:num w:numId="11" w16cid:durableId="480120905">
    <w:abstractNumId w:val="30"/>
  </w:num>
  <w:num w:numId="12" w16cid:durableId="1961715934">
    <w:abstractNumId w:val="29"/>
  </w:num>
  <w:num w:numId="13" w16cid:durableId="1839887019">
    <w:abstractNumId w:val="22"/>
  </w:num>
  <w:num w:numId="14" w16cid:durableId="1704592483">
    <w:abstractNumId w:val="10"/>
  </w:num>
  <w:num w:numId="15" w16cid:durableId="1650208266">
    <w:abstractNumId w:val="32"/>
  </w:num>
  <w:num w:numId="16" w16cid:durableId="709649969">
    <w:abstractNumId w:val="17"/>
  </w:num>
  <w:num w:numId="17" w16cid:durableId="1763531520">
    <w:abstractNumId w:val="21"/>
  </w:num>
  <w:num w:numId="18" w16cid:durableId="2018843144">
    <w:abstractNumId w:val="28"/>
  </w:num>
  <w:num w:numId="19" w16cid:durableId="1334139497">
    <w:abstractNumId w:val="13"/>
  </w:num>
  <w:num w:numId="20" w16cid:durableId="1189371625">
    <w:abstractNumId w:val="23"/>
  </w:num>
  <w:num w:numId="21" w16cid:durableId="1326785293">
    <w:abstractNumId w:val="24"/>
  </w:num>
  <w:num w:numId="22" w16cid:durableId="892548588">
    <w:abstractNumId w:val="31"/>
  </w:num>
  <w:num w:numId="23" w16cid:durableId="2034577518">
    <w:abstractNumId w:val="12"/>
  </w:num>
  <w:num w:numId="24" w16cid:durableId="419059745">
    <w:abstractNumId w:val="14"/>
  </w:num>
  <w:num w:numId="25" w16cid:durableId="431318268">
    <w:abstractNumId w:val="25"/>
  </w:num>
  <w:num w:numId="26" w16cid:durableId="645203389">
    <w:abstractNumId w:val="26"/>
  </w:num>
  <w:num w:numId="27" w16cid:durableId="432552658">
    <w:abstractNumId w:val="19"/>
  </w:num>
  <w:num w:numId="28" w16cid:durableId="845365898">
    <w:abstractNumId w:val="33"/>
  </w:num>
  <w:num w:numId="29" w16cid:durableId="212814327">
    <w:abstractNumId w:val="20"/>
  </w:num>
  <w:num w:numId="30" w16cid:durableId="28334885">
    <w:abstractNumId w:val="27"/>
  </w:num>
  <w:num w:numId="31" w16cid:durableId="861825238">
    <w:abstractNumId w:val="15"/>
  </w:num>
  <w:num w:numId="32" w16cid:durableId="337736481">
    <w:abstractNumId w:val="9"/>
  </w:num>
  <w:num w:numId="33" w16cid:durableId="433477907">
    <w:abstractNumId w:val="34"/>
  </w:num>
  <w:num w:numId="34" w16cid:durableId="1808353569">
    <w:abstractNumId w:val="16"/>
  </w:num>
  <w:num w:numId="35" w16cid:durableId="6655220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25410"/>
    <w:rsid w:val="0015074B"/>
    <w:rsid w:val="001C1EA7"/>
    <w:rsid w:val="0029639D"/>
    <w:rsid w:val="00326F90"/>
    <w:rsid w:val="004051D3"/>
    <w:rsid w:val="00681A5B"/>
    <w:rsid w:val="008459CA"/>
    <w:rsid w:val="00867450"/>
    <w:rsid w:val="00AA1D8D"/>
    <w:rsid w:val="00B47730"/>
    <w:rsid w:val="00B86189"/>
    <w:rsid w:val="00CB0664"/>
    <w:rsid w:val="00D72F86"/>
    <w:rsid w:val="00DF589A"/>
    <w:rsid w:val="00FB4797"/>
    <w:rsid w:val="00FC693F"/>
    <w:rsid w:val="05EA0D7B"/>
    <w:rsid w:val="08D96C1B"/>
    <w:rsid w:val="111BDA49"/>
    <w:rsid w:val="11C38E95"/>
    <w:rsid w:val="2487D96B"/>
    <w:rsid w:val="260548A1"/>
    <w:rsid w:val="284E5935"/>
    <w:rsid w:val="3308EC4C"/>
    <w:rsid w:val="4DE3265F"/>
    <w:rsid w:val="4F262DA3"/>
    <w:rsid w:val="4F9A5C8B"/>
    <w:rsid w:val="60EB2894"/>
    <w:rsid w:val="64C06C09"/>
    <w:rsid w:val="65DABAB5"/>
    <w:rsid w:val="676EC747"/>
    <w:rsid w:val="6D08B29F"/>
    <w:rsid w:val="7848386D"/>
    <w:rsid w:val="79810596"/>
    <w:rsid w:val="7FD265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1E16C03D-6FF5-4F3D-A8F4-A42051486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2226</Words>
  <Characters>14207</Characters>
  <Application>Microsoft Office Word</Application>
  <DocSecurity>0</DocSecurity>
  <Lines>405</Lines>
  <Paragraphs>260</Paragraphs>
  <ScaleCrop>false</ScaleCrop>
  <Manager/>
  <Company/>
  <LinksUpToDate>false</LinksUpToDate>
  <CharactersWithSpaces>16173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 Marseglia</dc:creator>
  <cp:keywords/>
  <dc:description>generated by python-docx</dc:description>
  <cp:lastModifiedBy>Jane Hern</cp:lastModifiedBy>
  <cp:revision>2</cp:revision>
  <dcterms:created xsi:type="dcterms:W3CDTF">2026-07-02T15:57:00Z</dcterms:created>
  <dcterms:modified xsi:type="dcterms:W3CDTF">2026-07-02T15:57:00Z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32de5f9-2999-487c-8150-cb5b1c8566f8_Enabled">
    <vt:lpwstr>true</vt:lpwstr>
  </property>
  <property fmtid="{D5CDD505-2E9C-101B-9397-08002B2CF9AE}" pid="3" name="MSIP_Label_632de5f9-2999-487c-8150-cb5b1c8566f8_SetDate">
    <vt:lpwstr>2026-06-30T21:31:49Z</vt:lpwstr>
  </property>
  <property fmtid="{D5CDD505-2E9C-101B-9397-08002B2CF9AE}" pid="4" name="MSIP_Label_632de5f9-2999-487c-8150-cb5b1c8566f8_Method">
    <vt:lpwstr>Standard</vt:lpwstr>
  </property>
  <property fmtid="{D5CDD505-2E9C-101B-9397-08002B2CF9AE}" pid="5" name="MSIP_Label_632de5f9-2999-487c-8150-cb5b1c8566f8_Name">
    <vt:lpwstr>defa4170-0d19-0005-0004-bc88714345d2</vt:lpwstr>
  </property>
  <property fmtid="{D5CDD505-2E9C-101B-9397-08002B2CF9AE}" pid="6" name="MSIP_Label_632de5f9-2999-487c-8150-cb5b1c8566f8_SiteId">
    <vt:lpwstr>1fe37436-453e-49b8-8919-a5326c04617c</vt:lpwstr>
  </property>
  <property fmtid="{D5CDD505-2E9C-101B-9397-08002B2CF9AE}" pid="7" name="MSIP_Label_632de5f9-2999-487c-8150-cb5b1c8566f8_ActionId">
    <vt:lpwstr>a181ca79-691e-46fe-81e6-b4f334e9db3b</vt:lpwstr>
  </property>
  <property fmtid="{D5CDD505-2E9C-101B-9397-08002B2CF9AE}" pid="8" name="MSIP_Label_632de5f9-2999-487c-8150-cb5b1c8566f8_ContentBits">
    <vt:lpwstr>0</vt:lpwstr>
  </property>
</Properties>
</file>